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406019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Саратовской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Екатериновский муниципальный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СОШ с. Андреевка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Золотова О.Н.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руководителя по↵УВР МОУ СОШ с. Андреевка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Саенко Ю.С.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МОУ СОШ ↵с. Андреевка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Самойлова Е.А.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№156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1912762)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с. Андреевка,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4060198" w:id="5"/>
    <w:p>
      <w:pPr>
        <w:sectPr>
          <w:pgSz w:w="11906" w:h="16383" w:orient="portrait"/>
        </w:sectPr>
      </w:pPr>
    </w:p>
    <w:bookmarkEnd w:id="5"/>
    <w:bookmarkEnd w:id="0"/>
    <w:bookmarkStart w:name="block-1406019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14060197" w:id="8"/>
    <w:p>
      <w:pPr>
        <w:sectPr>
          <w:pgSz w:w="11906" w:h="16383" w:orient="portrait"/>
        </w:sectPr>
      </w:pPr>
    </w:p>
    <w:bookmarkEnd w:id="8"/>
    <w:bookmarkEnd w:id="6"/>
    <w:bookmarkStart w:name="block-1406019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14060192" w:id="10"/>
    <w:p>
      <w:pPr>
        <w:sectPr>
          <w:pgSz w:w="11906" w:h="16383" w:orient="portrait"/>
        </w:sectPr>
      </w:pPr>
    </w:p>
    <w:bookmarkEnd w:id="10"/>
    <w:bookmarkEnd w:id="9"/>
    <w:bookmarkStart w:name="block-14060193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14060193" w:id="13"/>
    <w:p>
      <w:pPr>
        <w:sectPr>
          <w:pgSz w:w="11906" w:h="16383" w:orient="portrait"/>
        </w:sectPr>
      </w:pPr>
    </w:p>
    <w:bookmarkEnd w:id="13"/>
    <w:bookmarkEnd w:id="11"/>
    <w:bookmarkStart w:name="block-14060194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060194" w:id="15"/>
    <w:p>
      <w:pPr>
        <w:sectPr>
          <w:pgSz w:w="16383" w:h="11906" w:orient="landscape"/>
        </w:sectPr>
      </w:pPr>
    </w:p>
    <w:bookmarkEnd w:id="15"/>
    <w:bookmarkEnd w:id="14"/>
    <w:bookmarkStart w:name="block-14060195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7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544"/>
        <w:gridCol w:w="4249"/>
        <w:gridCol w:w="2920"/>
        <w:gridCol w:w="4840"/>
        <w:gridCol w:w="41"/>
      </w:tblGrid>
      <w:tr>
        <w:trPr>
          <w:trHeight w:val="300" w:hRule="atLeast"/>
          <w:trHeight w:val="144" w:hRule="atLeast"/>
        </w:trPr>
        <w:tc>
          <w:tcPr>
            <w:tcW w:w="1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6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78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1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060195" w:id="17"/>
    <w:p>
      <w:pPr>
        <w:sectPr>
          <w:pgSz w:w="16383" w:h="11906" w:orient="landscape"/>
        </w:sectPr>
      </w:pPr>
    </w:p>
    <w:bookmarkEnd w:id="17"/>
    <w:bookmarkEnd w:id="16"/>
    <w:bookmarkStart w:name="block-14060196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8f63327-de1a-4627-a256-8545dcca3d8e" w:id="1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69d17760-19f2-48fc-b551-840656d5e70d" w:id="20"/>
      <w:r>
        <w:rPr>
          <w:rFonts w:ascii="Times New Roman" w:hAnsi="Times New Roman"/>
          <w:b w:val="false"/>
          <w:i w:val="false"/>
          <w:color w:val="000000"/>
          <w:sz w:val="28"/>
        </w:rPr>
        <w:t>myschool.edu.ru</w:t>
      </w:r>
      <w:bookmarkEnd w:id="20"/>
      <w:r>
        <w:rPr>
          <w:sz w:val="28"/>
        </w:rPr>
        <w:br/>
      </w:r>
      <w:bookmarkStart w:name="69d17760-19f2-48fc-b551-840656d5e70d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education.yandex.ru</w:t>
      </w:r>
      <w:bookmarkEnd w:id="21"/>
      <w:r>
        <w:rPr>
          <w:sz w:val="28"/>
        </w:rPr>
        <w:br/>
      </w:r>
      <w:bookmarkStart w:name="69d17760-19f2-48fc-b551-840656d5e70d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uchi.ru</w:t>
      </w:r>
      <w:bookmarkEnd w:id="2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4060196" w:id="23"/>
    <w:p>
      <w:pPr>
        <w:sectPr>
          <w:pgSz w:w="11906" w:h="16383" w:orient="portrait"/>
        </w:sectPr>
      </w:pPr>
    </w:p>
    <w:bookmarkEnd w:id="23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