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6087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Екатериновский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Андреевка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Золотова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руководителя по УВР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Саенко Ю.С.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Самойлова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156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2750512)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 Андреевка,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608738" w:id="5"/>
    <w:p>
      <w:pPr>
        <w:sectPr>
          <w:pgSz w:w="11906" w:h="16383" w:orient="portrait"/>
        </w:sectPr>
      </w:pPr>
    </w:p>
    <w:bookmarkEnd w:id="5"/>
    <w:bookmarkEnd w:id="0"/>
    <w:bookmarkStart w:name="block-206087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0608739" w:id="8"/>
    <w:p>
      <w:pPr>
        <w:sectPr>
          <w:pgSz w:w="11906" w:h="16383" w:orient="portrait"/>
        </w:sectPr>
      </w:pPr>
    </w:p>
    <w:bookmarkEnd w:id="8"/>
    <w:bookmarkEnd w:id="6"/>
    <w:bookmarkStart w:name="block-2060874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0608740" w:id="18"/>
    <w:p>
      <w:pPr>
        <w:sectPr>
          <w:pgSz w:w="11906" w:h="16383" w:orient="portrait"/>
        </w:sectPr>
      </w:pPr>
    </w:p>
    <w:bookmarkEnd w:id="18"/>
    <w:bookmarkEnd w:id="9"/>
    <w:bookmarkStart w:name="block-2060873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0608734" w:id="33"/>
    <w:p>
      <w:pPr>
        <w:sectPr>
          <w:pgSz w:w="11906" w:h="16383" w:orient="portrait"/>
        </w:sectPr>
      </w:pPr>
    </w:p>
    <w:bookmarkEnd w:id="33"/>
    <w:bookmarkEnd w:id="19"/>
    <w:bookmarkStart w:name="block-2060873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608735" w:id="35"/>
    <w:p>
      <w:pPr>
        <w:sectPr>
          <w:pgSz w:w="16383" w:h="11906" w:orient="landscape"/>
        </w:sectPr>
      </w:pPr>
    </w:p>
    <w:bookmarkEnd w:id="35"/>
    <w:bookmarkEnd w:id="34"/>
    <w:bookmarkStart w:name="block-2060873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6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608736" w:id="37"/>
    <w:p>
      <w:pPr>
        <w:sectPr>
          <w:pgSz w:w="16383" w:h="11906" w:orient="landscape"/>
        </w:sectPr>
      </w:pPr>
    </w:p>
    <w:bookmarkEnd w:id="37"/>
    <w:bookmarkEnd w:id="36"/>
    <w:bookmarkStart w:name="block-2060873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8 класс/ Дорофеев Г.В., Суворова С.Б., Бунимович Е.А.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Дорофеев Г.В., Суворова С.Б., Бунимович Е.А.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608737" w:id="42"/>
    <w:p>
      <w:pPr>
        <w:sectPr>
          <w:pgSz w:w="11906" w:h="16383" w:orient="portrait"/>
        </w:sectPr>
      </w:pPr>
    </w:p>
    <w:bookmarkEnd w:id="4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