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750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ЕКАТЕРИНОСКИЙ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Андреевка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Гвоздкова Т.К.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Саенко Ю.С.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Самойлова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156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2023↵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1825204)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с.Андреевка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75070" w:id="5"/>
    <w:p>
      <w:pPr>
        <w:sectPr>
          <w:pgSz w:w="11906" w:h="16383" w:orient="portrait"/>
        </w:sectPr>
      </w:pPr>
    </w:p>
    <w:bookmarkEnd w:id="5"/>
    <w:bookmarkEnd w:id="0"/>
    <w:bookmarkStart w:name="block-1337507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375072" w:id="8"/>
    <w:p>
      <w:pPr>
        <w:sectPr>
          <w:pgSz w:w="11906" w:h="16383" w:orient="portrait"/>
        </w:sectPr>
      </w:pPr>
    </w:p>
    <w:bookmarkEnd w:id="8"/>
    <w:bookmarkEnd w:id="6"/>
    <w:bookmarkStart w:name="block-1337507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3375071" w:id="10"/>
    <w:p>
      <w:pPr>
        <w:sectPr>
          <w:pgSz w:w="11906" w:h="16383" w:orient="portrait"/>
        </w:sectPr>
      </w:pPr>
    </w:p>
    <w:bookmarkEnd w:id="10"/>
    <w:bookmarkEnd w:id="9"/>
    <w:bookmarkStart w:name="block-13375073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3375073" w:id="16"/>
    <w:p>
      <w:pPr>
        <w:sectPr>
          <w:pgSz w:w="11906" w:h="16383" w:orient="portrait"/>
        </w:sectPr>
      </w:pPr>
    </w:p>
    <w:bookmarkEnd w:id="16"/>
    <w:bookmarkEnd w:id="11"/>
    <w:bookmarkStart w:name="block-1337506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5069" w:id="18"/>
    <w:p>
      <w:pPr>
        <w:sectPr>
          <w:pgSz w:w="16383" w:h="11906" w:orient="landscape"/>
        </w:sectPr>
      </w:pPr>
    </w:p>
    <w:bookmarkEnd w:id="18"/>
    <w:bookmarkEnd w:id="17"/>
    <w:bookmarkStart w:name="block-1337507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5074" w:id="20"/>
    <w:p>
      <w:pPr>
        <w:sectPr>
          <w:pgSz w:w="16383" w:h="11906" w:orient="landscape"/>
        </w:sectPr>
      </w:pPr>
    </w:p>
    <w:bookmarkEnd w:id="20"/>
    <w:bookmarkEnd w:id="19"/>
    <w:bookmarkStart w:name="block-1337507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 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Примерная рабочая программа начального общего образования ТЕХНОЛОГИЯ (для 1–4 классов образовательных организаций) 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7"/>
      <w:r>
        <w:rPr>
          <w:rFonts w:ascii="Times New Roman" w:hAnsi="Times New Roman"/>
          <w:b w:val="false"/>
          <w:i w:val="false"/>
          <w:color w:val="000000"/>
          <w:sz w:val="28"/>
        </w:rPr>
        <w:t>Российская электронная школа</w:t>
      </w:r>
      <w:bookmarkEnd w:id="27"/>
      <w:r>
        <w:rPr>
          <w:sz w:val="28"/>
        </w:rPr>
        <w:br/>
      </w:r>
      <w:bookmarkStart w:name="111db0ec-8c24-4b78-b09f-eef62a6c6ea2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https://resh.edu.ru/subject/8/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111db0ec-8c24-4b78-b09f-eef62a6c6ea2" w:id="29"/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75075" w:id="30"/>
    <w:p>
      <w:pPr>
        <w:sectPr>
          <w:pgSz w:w="11906" w:h="16383" w:orient="portrait"/>
        </w:sectPr>
      </w:pPr>
    </w:p>
    <w:bookmarkEnd w:id="30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8/1/" Type="http://schemas.openxmlformats.org/officeDocument/2006/relationships/hyperlink" Id="rId4"/>
    <Relationship TargetMode="External" Target="https://resh.edu.ru/subject/8/1/" Type="http://schemas.openxmlformats.org/officeDocument/2006/relationships/hyperlink" Id="rId5"/>
    <Relationship TargetMode="External" Target="https://resh.edu.ru/subject/8/1/" Type="http://schemas.openxmlformats.org/officeDocument/2006/relationships/hyperlink" Id="rId6"/>
    <Relationship TargetMode="External" Target="https://resh.edu.ru/subject/8/1/" Type="http://schemas.openxmlformats.org/officeDocument/2006/relationships/hyperlink" Id="rId7"/>
    <Relationship TargetMode="External" Target="https://resh.edu.ru/subject/8/1/" Type="http://schemas.openxmlformats.org/officeDocument/2006/relationships/hyperlink" Id="rId8"/>
    <Relationship TargetMode="External" Target="https://resh.edu.ru/subject/8/1/" Type="http://schemas.openxmlformats.org/officeDocument/2006/relationships/hyperlink" Id="rId9"/>
    <Relationship TargetMode="External" Target="https://resh.edu.ru/subject/8/1/" Type="http://schemas.openxmlformats.org/officeDocument/2006/relationships/hyperlink" Id="rId10"/>
    <Relationship TargetMode="External" Target="https://resh.edu.ru/subject/8/1/" Type="http://schemas.openxmlformats.org/officeDocument/2006/relationships/hyperlink" Id="rId11"/>
    <Relationship TargetMode="External" Target="https://resh.edu.ru/subject/8/2/" Type="http://schemas.openxmlformats.org/officeDocument/2006/relationships/hyperlink" Id="rId12"/>
    <Relationship TargetMode="External" Target="https://resh.edu.ru/subject/8/2/" Type="http://schemas.openxmlformats.org/officeDocument/2006/relationships/hyperlink" Id="rId13"/>
    <Relationship TargetMode="External" Target="https://resh.edu.ru/subject/8/2/" Type="http://schemas.openxmlformats.org/officeDocument/2006/relationships/hyperlink" Id="rId14"/>
    <Relationship TargetMode="External" Target="https://resh.edu.ru/subject/8/2/" Type="http://schemas.openxmlformats.org/officeDocument/2006/relationships/hyperlink" Id="rId15"/>
    <Relationship TargetMode="External" Target="https://resh.edu.ru/subject/8/2/" Type="http://schemas.openxmlformats.org/officeDocument/2006/relationships/hyperlink" Id="rId16"/>
    <Relationship TargetMode="External" Target="https://resh.edu.ru/subject/8/2/" Type="http://schemas.openxmlformats.org/officeDocument/2006/relationships/hyperlink" Id="rId17"/>
    <Relationship TargetMode="External" Target="https://resh.edu.ru/subject/8/2/" Type="http://schemas.openxmlformats.org/officeDocument/2006/relationships/hyperlink" Id="rId18"/>
    <Relationship TargetMode="External" Target="https://resh.edu.ru/subject/8/2/" Type="http://schemas.openxmlformats.org/officeDocument/2006/relationships/hyperlink" Id="rId19"/>
    <Relationship TargetMode="External" Target="https://resh.edu.ru/subject/8/3/" Type="http://schemas.openxmlformats.org/officeDocument/2006/relationships/hyperlink" Id="rId20"/>
    <Relationship TargetMode="External" Target="https://resh.edu.ru/subject/8/3/" Type="http://schemas.openxmlformats.org/officeDocument/2006/relationships/hyperlink" Id="rId21"/>
    <Relationship TargetMode="External" Target="https://resh.edu.ru/subject/8/3/" Type="http://schemas.openxmlformats.org/officeDocument/2006/relationships/hyperlink" Id="rId22"/>
    <Relationship TargetMode="External" Target="https://resh.edu.ru/subject/8/3/" Type="http://schemas.openxmlformats.org/officeDocument/2006/relationships/hyperlink" Id="rId23"/>
    <Relationship TargetMode="External" Target="https://resh.edu.ru/subject/8/3/" Type="http://schemas.openxmlformats.org/officeDocument/2006/relationships/hyperlink" Id="rId24"/>
    <Relationship TargetMode="External" Target="https://resh.edu.ru/subject/8/3/" Type="http://schemas.openxmlformats.org/officeDocument/2006/relationships/hyperlink" Id="rId25"/>
    <Relationship TargetMode="External" Target="https://resh.edu.ru/subject/8/3/" Type="http://schemas.openxmlformats.org/officeDocument/2006/relationships/hyperlink" Id="rId26"/>
    <Relationship TargetMode="External" Target="https://resh.edu.ru/subject/8/3/" Type="http://schemas.openxmlformats.org/officeDocument/2006/relationships/hyperlink" Id="rId27"/>
    <Relationship TargetMode="External" Target="https://resh.edu.ru/subject/8/4/" Type="http://schemas.openxmlformats.org/officeDocument/2006/relationships/hyperlink" Id="rId28"/>
    <Relationship TargetMode="External" Target="https://resh.edu.ru/subject/8/4/" Type="http://schemas.openxmlformats.org/officeDocument/2006/relationships/hyperlink" Id="rId29"/>
    <Relationship TargetMode="External" Target="https://resh.edu.ru/subject/8/4/" Type="http://schemas.openxmlformats.org/officeDocument/2006/relationships/hyperlink" Id="rId3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