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700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Екатериновский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Андреевка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Гвоздкова Т.К.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Саенко Ю.С.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МОУ СОШ с.Андреевка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Самойлова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1824545)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с.Андреевка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70002" w:id="5"/>
    <w:p>
      <w:pPr>
        <w:sectPr>
          <w:pgSz w:w="11906" w:h="16383" w:orient="portrait"/>
        </w:sectPr>
      </w:pPr>
    </w:p>
    <w:bookmarkEnd w:id="5"/>
    <w:bookmarkEnd w:id="0"/>
    <w:bookmarkStart w:name="block-133700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3370001" w:id="7"/>
    <w:p>
      <w:pPr>
        <w:sectPr>
          <w:pgSz w:w="11906" w:h="16383" w:orient="portrait"/>
        </w:sectPr>
      </w:pPr>
    </w:p>
    <w:bookmarkEnd w:id="7"/>
    <w:bookmarkEnd w:id="6"/>
    <w:bookmarkStart w:name="block-1337000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3370004" w:id="9"/>
    <w:p>
      <w:pPr>
        <w:sectPr>
          <w:pgSz w:w="11906" w:h="16383" w:orient="portrait"/>
        </w:sectPr>
      </w:pPr>
    </w:p>
    <w:bookmarkEnd w:id="9"/>
    <w:bookmarkEnd w:id="8"/>
    <w:bookmarkStart w:name="block-1337000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3370005" w:id="11"/>
    <w:p>
      <w:pPr>
        <w:sectPr>
          <w:pgSz w:w="11906" w:h="16383" w:orient="portrait"/>
        </w:sectPr>
      </w:pPr>
    </w:p>
    <w:bookmarkEnd w:id="11"/>
    <w:bookmarkEnd w:id="10"/>
    <w:bookmarkStart w:name="block-1337000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0003" w:id="13"/>
    <w:p>
      <w:pPr>
        <w:sectPr>
          <w:pgSz w:w="16383" w:h="11906" w:orient="landscape"/>
        </w:sectPr>
      </w:pPr>
    </w:p>
    <w:bookmarkEnd w:id="13"/>
    <w:bookmarkEnd w:id="12"/>
    <w:bookmarkStart w:name="block-1337000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«Наша школа» (МЭШ)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https://uchebnik.mos.ru/material_view/atomic_objects/10462666?menuReferrer=catalogue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«Когда учиться интересно? Мой класс и моя школа» (РЭШ)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https://resh.edu.ru/subject/lesson/5958/start/104569/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такое Родина и что мы знаем о народах России?» (РЭШ)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https://resh.edu.ru/subject/lesson/5091/start/118888/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«Россия – многонациональная страна» (МЭШ)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https://uchebnik.mos.ru/material_view/atomic_objects/9242402?menuReferrer=catalogue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такое Родина?» (МЭШ)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https://uchebnik.mos.ru/material_view/atomic_objects/9490036?menuReferrer=catalogue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«Традиции и обычаи народов России» (МЭШ)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https://uchebnik.mos.ru/material_view/lesson_templates/18108?menuReferrer=catalogue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мы знаем о Москве? Моя малая Родина» (РЭШ)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https://resh.edu.ru/subject/lesson/5164/start/273959/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у нас над головой и что у нас под ногами?» (РЭШ)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https://resh.edu.ru/subject/lesson/5127/conspect/105671/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«Объекты живой и неживой природы. Отличие природных объектов от предметов, созданных человеком» (МЭШ)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https://uchebnik.mos.ru/material_view/atomic_objects/7491279?menuReferrer=catalogue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общего у разных растений? Какие растения растут дома и на клумбе?» (РЭШ)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https://resh.edu.ru/subject/lesson/3610/start/154046/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«Явления природы» (МЭШ)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https://uchebnik.mos.ru/material_view/lesson_templates/477379?menuReferrer=catalogue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«Из чего что сделано» (МЭШ)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https://uchebnik.mos.ru/material_view/lesson_templates/1927313?menuReferrer=catalogue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«Знакомство с растениями» (МЭШ)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https://uchebnik.mos.ru/material_view/atomic_objects/9683053?menuReferrer=catalogue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«Части растения: корень, стебель, лист, цветок, плод, семя» (МЭШ)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https://uchebnik.mos.ru/material_view/atomic_objects/7491269?menuReferrer=catalogue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«Комнатные растения» (МЭШ)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https://uchebnik.mos.ru/material_view/atomic_objects/9242407?menuReferrer=catalogue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«Как живут растения?» (МЭШ)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https://uchebnik.mos.ru/material_view/lesson_templates/779794?menuReferrer=catalogue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«Строение растений» (МЭШ)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https://uchebnik.mos.ru/material_view/atomic_objects/9683058?menuReferrer=catalogue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«Лиственные растения. Хвойные растения» (МЭШ)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https://uchebnik.mos.ru/material_view/atomic_objects/7429093?menuReferrer=catalogue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«Хвойные растения» (МЭШ)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https://uchebnik.mos.ru/material_view/atomic_objects/9067334?menuReferrer=catalogue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«Кто такие насекомые?» (МЭШ)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https://uchebnik.mos.ru/material_view/lesson_templates/1992697?menuReferrer=catalogue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«Насекомые» (МЭШ)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https://uchebnik.mos.ru/material_view/atomic_objects/9596283?menuReferrer=catalogue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«Животный мир Арктики» (МЭШ)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https://uchebnik.mos.ru/material_view/lesson_templates/726504?menuReferrer=catalogue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«Птицы» (МЭШ)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https://uchebnik.mos.ru/material_view/atomic_objects/9088607?menuReferrer=catalogue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«Птицы» (МЭШ)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https://uchebnik.mos.ru/material_view/atomic_objects/9088607?menuReferrer=catalogue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«Зимующие птицы» (МЭШ)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https://uchebnik.mos.ru/material_view/atomic_objects/9724306?menuReferrer=catalogue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Урок «Перелётные птицы» (МЭШ)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https://uchebnik.mos.ru/material_view/atomic_objects/9333046?menuReferrer=catalogue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«Разнообразие животных. Группы животных» (МЭШ)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https://uchebnik.mos.ru/material_view/atomic_objects/7491315?menuReferrer=catalogue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«Где живут белые медведи, слоны и где зимуют птицы?» (РЭШ)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«Интернет-безопасность» (МЭШ)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https://uchebnik.mos.ru/material_view/atomic_objects/9778005?menuReferrer=catalogue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«Почему в автомобиле, в поезде, в самолете и на корабле нужно соблюдать правила безопасности?» (РЭШ)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https://resh.edu.ru/subject/lesson/5542/start/154806/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«Берегись автомобиля!» (МЭШ)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https://uchebnik.mos.ru/material_view/lesson_templates/1762137?menuReferrer=catalogue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такое Родина?» (МЭШ)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https://uchebnik.mos.ru/material_view/atomic_objects/9490036?menuReferrer=catalogue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«Памятники культуры родного края» (МЭШ)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https://uchebnik.mos.ru/material_view/atomic_objects/7670671?menuReferrer=catalogue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«Почему мы любим кошек и собак? Мои домашние питомцы» (РЭШ)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https://resh.edu.ru/subject/lesson/3664/start/154781/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«Как живёт семья? Моя семья!» (РЭШ)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https://resh.edu.ru/subject/lesson/3632/start/122820/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«Природа. Ценность природы для людей» (МЭШ)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https://uchebnik.mos.ru/material_view/lesson_templates/1060129?menuReferrer=catalogue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«Что окружает нас дома? Что может быть опасным дома и на дороге?» (РЭШ)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https://resh.edu.ru/subject/lesson/4062/start/81551/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«Понятие "погода". Погода и её составляющие» (МЭШ)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https://uchebnik.mos.ru/material_view/lesson_templates/51704?menuReferrer=catalogue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«Термометр и температура» (МЭШ)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https://uchebnik.mos.ru/material_view/lesson_templates/1311830?menuReferrer=catalogue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«Термометр и температура» (МЭШ)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https://uchebnik.mos.ru/material_view/lesson_templates/1311830?menuReferrer=catalogue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«Условия, необходимые для жизни растений» (МЭШ)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https://uchebnik.mos.ru/material_view/atomic_objects/9806612?menuReferrer=catalogue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«Такие разные животные?» (РЭШ)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https://resh.edu.ru/subject/lesson/3940/start/154258/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«Живая и неживая природа осенью» (МЭШ)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https://uchebnik.mos.ru/material_view/atomic_objects/9722600?menuReferrer=catalogue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«Когда учиться интересно? Мой класс и моя школа» (РЭШ)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https://resh.edu.ru/subject/lesson/5958/start/104569/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«Зачем мы спим ночью?» (МЭШ)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https://uchebnik.mos.ru/material_view/atomic_objects/11655427?menuReferrer=catalogue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«В гости к зиме» (МЭШ)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https://uchebnik.mos.ru/material_view/lesson_templates/1746701?menuReferrer=catalogue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«Где живут белые медведи, слоны и где зимуют птицы?» (РЭШ)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«Где живут белые медведи, слоны и где зимуют птицы?» (РЭШ)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«Где живут белые медведи, слоны и где зимуют птицы?» (РЭШ)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https://resh.edu.ru/subject/lesson/4001/start/106306/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«Когда появилась одежда?» (МЭШ)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https://uchebnik.mos.ru/material_view/atomic_objects/11349593?menuReferrer=catalogue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«Значение труда в жизни человека» (МЭШ)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https://uchebnik.mos.ru/material_view/lesson_templates/26525?menuReferrer=catalogue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«Семья. Семейные традиции» (МЭШ)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https://uchebnik.mos.ru/material_view/atomic_objects/7429913?menuReferrer=catalogue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«Почему мы любим кошек и собак? Мои домашние питомцы» (РЭШ)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https://resh.edu.ru/subject/lesson/3664/start/154781/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«Правила безопасного поведения в природе, направленные на сохранение животного и растительного мира» (МЭШ)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https://uchebnik.mos.ru/material_view/atomic_objects/7432792?menuReferrer=catalogue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«Как мы будем заботиться о здоровье?» (РЭШ)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https://resh.edu.ru/subject/lesson/4002/start/119243/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«Правила питания» (МЭШ)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https://uchebnik.mos.ru/material_view/atomic_objects/7652833?menuReferrer=catalogue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«Почему нужно чистить зубы и мыть руки?» (МЭШ)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https://uchebnik.mos.ru/material_view/atomic_objects/11620159?menuReferrer=catalogue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«Смена времён года» (МЭШ)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https://uchebnik.mos.ru/material_view/lesson_templates/147501?menuReferrer=catalogue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«Зимний труд» (МЭШ)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https://uchebnik.mos.ru/material_view/lesson_templates/1238871?menuReferrer=catalogue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«Мы - твои друзья» (МЭШ)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https://uchebnik.mos.ru/material_view/lesson_templates/1368988?menuReferrer=catalogue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«Наша Родина – Россия. Город и село» (МЭШ)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https://uchebnik.mos.ru/material_view/atomic_objects/7451731?menuReferrer=catalogue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«Мы — союз народов России» (МЭШ)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https://uchebnik.mos.ru/material_view/lesson_templates/1722364?menuReferrer=catalogue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«Родной край» (МЭШ)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https://uchebnik.mos.ru/material_view/atomic_objects/7545202?menuReferrer=catalogue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«Родной край» (МЭШ)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https://uchebnik.mos.ru/material_view/atomic_objects/7545202?menuReferrer=catalogue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«Заповедник "Остров Врангеля"» (МЭШ)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https://uchebnik.mos.ru/material_view/atomic_objects/987209?menuReferrer=catalogue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Видео «Заповедник на острове Врангеля» (МЭШ)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https://uchebnik.mos.ru/material_view/atomic_objects/3902934?menuReferrer=catalogue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«Заповедники и национальные парки России» (МЭШ)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https://uchebnik.mos.ru/material_view/lesson_templates/46084?menuReferrer=catalogue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«Равнины и горы России. Заповедники России» (МЭШ)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https://uchebnik.mos.ru/material_view/atomic_objects/11262588?menuReferrer=catalogue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Видео «Что такое заповедник» (МЭШ)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https://uchebnik.mos.ru/material_view/atomic_objects/3439238?menuReferrer=catalogue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«Мы — союз народов России» (МЭШ)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https://uchebnik.mos.ru/material_view/lesson_templates/1722364?menuReferrer=catalogue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«Изменения в живой и неживой природе, связанные со сменой времен года» (МЭШ)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https://uchebnik.mos.ru/material_view/lesson_templates/9329?menuReferrer=catalogue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«Экскурсия по зимнему еловому лесу» (МЭШ)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https://uchebnik.mos.ru/material_view/atomic_objects/9089925?menuReferrer=catalogue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«Труд — источник знаний» (МЭШ)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https://uchebnik.mos.ru/material_view/lesson_templates/25360?menuReferrer=catalogue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«Деревья и кустарники осенью» (МЭШ)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https://uchebnik.mos.ru/material_view/lesson_templates/2108278?menuReferrer=catalogue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Урок «Зима в мире растений» (МЭШ)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https://uchebnik.mos.ru/material_view/lesson_templates/1123544?menuReferrer=catalogue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«Птицы» (МЭШ)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https://uchebnik.mos.ru/material_view/lesson_templates/795191?menuReferrer=catalogue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«Звёздное небо и кладовые земли» (РЭШ)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https://resh.edu.ru/subject/lesson/3687/start/223584/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«Природа и рукотворный мир» (РЭШ)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https://resh.edu.ru/subject/lesson/5625/start/154922/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«Наша планета Земля!» (РЭШ)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https://resh.edu.ru/subject/lesson/4013/start/154631/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«Удивительная планета Земля» (МЭШ)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https://uchebnik.mos.ru/material_view/lesson_templates/1103210?menuReferrer=catalogue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«Разнообразие растений. Деревья, кустарники, травы» (МЭШ)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https://uchebnik.mos.ru/material_view/atomic_objects/7490727?menuReferrer=catalogue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«Лиственные и хвойные деревья» (МЭШ)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https://uchebnik.mos.ru/material_view/atomic_objects/1085555?menuReferrer=catalogue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«Разнообразие животных. Группы животных» (МЭШ)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https://uchebnik.mos.ru/material_view/atomic_objects/7491315?menuReferrer=catalogue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«Царство Животные. Насекомые» (МЭШ)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https://uchebnik.mos.ru/material_view/atomic_objects/7286995?menuReferrer=catalogue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«Рыбы» (МЭШ)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https://uchebnik.mos.ru/material_view/atomic_objects/9791491?menuReferrer=catalogue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«В гости к весне» (МЭШ)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https://uchebnik.mos.ru/material_view/lesson_templates/2179809?menuReferrer=catalogue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«Дикорастущие и культурные растения. Дикие и домашние животные» (РЭШ)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https://resh.edu.ru/subject/lesson/3708/start/223682/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«Пресмыкающиеся и насекомые – обитатели леса» (МЭШ)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https://uchebnik.mos.ru/material_view/lesson_templates/337745?menuReferrer=catalogue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Видео «Интересные факты о лягушках» (МЭШ)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https://uchebnik.mos.ru/material_view/atomic_objects/9573788?menuReferrer=catalogue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«Мир растений» (РЭШ)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https://resh.edu.ru/subject/lesson/4449/start/155268/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«Звери» (МЭШ)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https://uchebnik.mos.ru/material_view/lesson_templates/31414?menuReferrer=catalogue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«Необходимость бережного отношения к природе» (МЭШ)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https://uchebnik.mos.ru/material_view/atomic_objects/9603472?menuReferrer=catalogue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«Красная книга» (МЭШ)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https://uchebnik.mos.ru/material_view/atomic_objects/6989790?menuReferrer=catalogue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«Красная книга» (РЭШ)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https://resh.edu.ru/subject/lesson/5536/start/156857/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«Охрана природы» (МЭШ)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https://uchebnik.mos.ru/material_view/lesson_templates/1061248?menuReferrer=catalogue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«Равнины и горы России. Заповедники России» (МЭШ)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https://uchebnik.mos.ru/material_view/atomic_objects/11262588?menuReferrer=catalogue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Видео «Что такое заповедник» (МЭШ)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https://uchebnik.mos.ru/material_view/atomic_objects/3439238?menuReferrer=catalogue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«Результаты освоения модуля "Человек и природа"» (МЭШ)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https://uchebnik.mos.ru/material_view/lesson_templates/57377?menuReferrer=catalogue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«Все профессии важны» (МЭШ)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https://uchebnik.mos.ru/material_view/lesson_templates/1924759?menuReferrer=catalogue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«Родная страна. Город и село. Проектное задание «Родной город (село)». (РЭШ)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https://resh.edu.ru/subject/lesson/6071/start/154856/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«Как предупредить болезни? Здоровый образ жизни» (РЭШ)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https://resh.edu.ru/subject/lesson/5562/start/224516/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«Как составить правильный рацион» (МЭШ)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https://uchebnik.mos.ru/material_view/lesson_templates/1758362?menuReferrer=catalogue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«Берегись автомобиля!» (РЭШ)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https://resh.edu.ru/subject/lesson/3499/start/157198/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«Домашние опасности. Пожар!» (РЭШ)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https://resh.edu.ru/subject/lesson/3729/start/157229/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«Строение тела человека. Если хочешь быть здоров» (РЭШ)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https://resh.edu.ru/subject/lesson/4275/start/157167/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«Правила безопасного поведения во дворе жилого дома. Правила безопасного поведения в природе» (МЭШ)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https://uchebnik.mos.ru/material_view/atomic_objects/7453437?menuReferrer=catalogue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«Правила поведения в общественном транспорте» (МЭШ)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https://uchebnik.mos.ru/material_view/lesson_templates/25352?menuReferrer=catalogue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«Семья. Члены семьи. Профессии членов семьи» (МЭШ)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https://uchebnik.mos.ru/material_view/atomic_objects/7453503?menuReferrer=catalogue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«Младший школьник. Правила общения со сверстниками» (МЭШ)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https://uchebnik.mos.ru/material_view/atomic_objects/7453613?menuReferrer=catalogue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«Правила безопасного интернета» (МЭШ)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https://uchebnik.mos.ru/material_view/atomic_objects/7129974?menuReferrer=catalogue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«Правила работы за компьютером» (МЭШ)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https://uchebnik.mos.ru/material_view/atomic_objects/4422177?menuReferrer=catalogue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«Школа пешеходов. Мы Пассажиры» (МЭШ)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https://uchebnik.mos.ru/material_view/lesson_templates/392650?menuReferrer=catalogue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«Правила поведения в общественном транспорте» (МЭШ)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https://uchebnik.mos.ru/material_view/lesson_templates/25352?menuReferrer=catalogue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«Московский транспорт. Московское метро. Правила безопасного поведения в метро» (МЭШ)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https://uchebnik.mos.ru/material_view/lesson_templates/12749?menuReferrer=catalogue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«Наша дружная семья. Проектное задание «Родословная» (РЭШ)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https://resh.edu.ru/subject/lesson/5564/start/157330/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«Глобус – модель Земли» (МЭШ)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https://uchebnik.mos.ru/material_view/lesson_templates/1937545?menuReferrer=catalogue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«Посмотри вокруг. Ориентирование на местности» (РЭШ)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https://resh.edu.ru/subject/lesson/4307/start/297812/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«Ориентирование на местности. Компас» (МЭШ)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https://uchebnik.mos.ru/material_view/atomic_objects/7453678?menuReferrer=catalogue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«Размножение и развитие животных» (МЭШ)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https://uchebnik.mos.ru/material_view/atomic_objects/7652309?menuReferrer=catalogue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Урока «Путешествие по Москве и Санкт-Петербургу» (РЭШ)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https://resh.edu.ru/subject/lesson/3739/start/157640/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«Путешествие по Москве» (МЭШ)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https://uchebnik.mos.ru/material_view/atomic_objects/8614281?menuReferrer=catalogue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«Откуда пошла Москва. Юрий Долгорукий - основатель Москвы» (МЭШ)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https://uchebnik.mos.ru/material_view/lesson_templates/653707?menuReferrer=catalogue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«Путешествие по Москве. Путешествие в Санкт-Петербург» (МЭШ)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https://uchebnik.mos.ru/material_view/atomic_objects/7454739?menuReferrer=catalogue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«Кустарники» (МЭШ)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https://uchebnik.mos.ru/material_view/atomic_objects/509123?menuReferrer=catalogue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«Травы» (МЭШ)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https://uchebnik.mos.ru/material_view/atomic_objects/3833907?menuReferrer=catalogue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«Экскурсия по зимнему еловому лесу» (МЭШ)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https://uchebnik.mos.ru/material_view/atomic_objects/9089925?menuReferrer=catalogue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Видео «Города России. Город Псков» (МЭШ)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https://uchebnik.mos.ru/material_view/atomic_objects/1700440?menuReferrer=catalogue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«Итоговый урок по разделу «Здоровье и безопасность» (МЭШ)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https://uchebnik.mos.ru/material_view/atomic_objects/7852879?menuReferrer=catalogue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70008" w:id="15"/>
    <w:p>
      <w:pPr>
        <w:sectPr>
          <w:pgSz w:w="16383" w:h="11906" w:orient="landscape"/>
        </w:sectPr>
      </w:pPr>
    </w:p>
    <w:bookmarkEnd w:id="15"/>
    <w:bookmarkEnd w:id="14"/>
    <w:bookmarkStart w:name="block-1337000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Поурочное планирование для начальной школы. Окружающий мир. Программа «Школа России» 1 класс</w:t>
      </w:r>
      <w:bookmarkEnd w:id="21"/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bookmarkEnd w:id="22"/>
      <w:r>
        <w:rPr>
          <w:sz w:val="28"/>
        </w:rPr>
        <w:br/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Программа «Окружающий мир» А.А. Плешакова. РАБОЧИЕ ТЕТРАДИ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общеобразовательных учреждений. – М.: Просвещение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Методические пособия для учителя.</w:t>
      </w:r>
      <w:bookmarkEnd w:id="26"/>
      <w:r>
        <w:rPr>
          <w:sz w:val="28"/>
        </w:rPr>
        <w:br/>
      </w:r>
      <w:bookmarkStart w:name="95f05c12-f0c4-4d54-885b-c56ae9683aa1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bookmarkEnd w:id="27"/>
      <w:r>
        <w:rPr>
          <w:sz w:val="28"/>
        </w:rPr>
        <w:br/>
      </w:r>
      <w:bookmarkStart w:name="95f05c12-f0c4-4d54-885b-c56ae9683aa1" w:id="28"/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9"/>
      <w:r>
        <w:rPr>
          <w:rFonts w:ascii="Times New Roman" w:hAnsi="Times New Roman"/>
          <w:b w:val="false"/>
          <w:i w:val="false"/>
          <w:color w:val="000000"/>
          <w:sz w:val="28"/>
        </w:rPr>
        <w:t>УМК «Школа России» Электронное приложение к учебнику «Окружающий мир», 1-4 класс, авт. А.А. Плешаков.</w:t>
      </w:r>
      <w:bookmarkEnd w:id="29"/>
      <w:r>
        <w:rPr>
          <w:sz w:val="28"/>
        </w:rPr>
        <w:br/>
      </w:r>
      <w:bookmarkStart w:name="e2202d81-27be-4f22-aeb6-9d447e67c650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Учебная платформа Яндекс.Учебник https://education.yandex.ru</w:t>
      </w:r>
      <w:bookmarkEnd w:id="30"/>
      <w:r>
        <w:rPr>
          <w:sz w:val="28"/>
        </w:rPr>
        <w:br/>
      </w:r>
      <w:bookmarkStart w:name="e2202d81-27be-4f22-aeb6-9d447e67c650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Учебная платформа Учи.ру https://uchi.ru/</w:t>
      </w:r>
      <w:bookmarkEnd w:id="31"/>
      <w:r>
        <w:rPr>
          <w:sz w:val="28"/>
        </w:rPr>
        <w:br/>
      </w:r>
      <w:bookmarkStart w:name="e2202d81-27be-4f22-aeb6-9d447e67c650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Сайт «Детские радости» ориентирован на дошкольный и младший</w:t>
      </w:r>
      <w:bookmarkEnd w:id="32"/>
      <w:r>
        <w:rPr>
          <w:sz w:val="28"/>
        </w:rPr>
        <w:br/>
      </w:r>
      <w:bookmarkStart w:name="e2202d81-27be-4f22-aeb6-9d447e67c650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школьный возраст детей, для родителей, воспитателей, педагогов: https://detskieradosti.ru- Детские электронные презентации и клипы: https://viki.rdf.ru</w:t>
      </w:r>
      <w:bookmarkEnd w:id="33"/>
      <w:r>
        <w:rPr>
          <w:sz w:val="28"/>
        </w:rPr>
        <w:br/>
      </w:r>
      <w:bookmarkStart w:name="e2202d81-27be-4f22-aeb6-9d447e67c650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Единая коллекция ЦОР: http://school-collection.edu.ru</w:t>
      </w:r>
      <w:bookmarkEnd w:id="34"/>
      <w:r>
        <w:rPr>
          <w:sz w:val="28"/>
        </w:rPr>
        <w:br/>
      </w:r>
      <w:bookmarkStart w:name="e2202d81-27be-4f22-aeb6-9d447e67c650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Библиотека материалов для начальной школы http://www.nachalka.com/biblioteka- Фестиваль педагогических идей http://festival.1september.ru</w:t>
      </w:r>
      <w:bookmarkEnd w:id="35"/>
      <w:r>
        <w:rPr>
          <w:sz w:val="28"/>
        </w:rPr>
        <w:br/>
      </w:r>
      <w:bookmarkStart w:name="e2202d81-27be-4f22-aeb6-9d447e67c650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Портал «Музеи России» http://www.museum.ru</w:t>
      </w:r>
      <w:bookmarkEnd w:id="36"/>
      <w:r>
        <w:rPr>
          <w:sz w:val="28"/>
        </w:rPr>
        <w:br/>
      </w:r>
      <w:bookmarkStart w:name="e2202d81-27be-4f22-aeb6-9d447e67c650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Детские электронные презентации и клипы http://viki.rdf.ru/</w:t>
      </w:r>
      <w:bookmarkEnd w:id="37"/>
      <w:r>
        <w:rPr>
          <w:sz w:val="28"/>
        </w:rPr>
        <w:br/>
      </w:r>
      <w:bookmarkStart w:name="e2202d81-27be-4f22-aeb6-9d447e67c650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Педсовет http://pedsovet.org Электронные версии журналов.</w:t>
      </w:r>
      <w:bookmarkEnd w:id="38"/>
      <w:r>
        <w:rPr>
          <w:sz w:val="28"/>
        </w:rPr>
        <w:br/>
      </w:r>
      <w:bookmarkStart w:name="e2202d81-27be-4f22-aeb6-9d447e67c650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http://barsuk.lenin.ru - Журнал для детей "Барсук" http://www.kostyor.ru/archives.html - Журнал для школьников "Костёр"</w:t>
      </w:r>
      <w:bookmarkEnd w:id="39"/>
      <w:r>
        <w:rPr>
          <w:sz w:val="28"/>
        </w:rPr>
        <w:br/>
      </w:r>
      <w:bookmarkStart w:name="e2202d81-27be-4f22-aeb6-9d447e67c650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Электронное приложение к учебнику«Окружающий мир», 2 класс (Диск СD) РЭШ https://resh.edu.ru,</w:t>
      </w:r>
      <w:bookmarkEnd w:id="40"/>
      <w:r>
        <w:rPr>
          <w:sz w:val="28"/>
        </w:rPr>
        <w:br/>
      </w:r>
      <w:bookmarkStart w:name="e2202d81-27be-4f22-aeb6-9d447e67c650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ЦОС Моя Школа https://myschool.edu.ru</w:t>
      </w:r>
      <w:bookmarkEnd w:id="41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https://resh.edu.ru/subject/43/1/</w:t>
      </w:r>
      <w:bookmarkEnd w:id="42"/>
      <w:r>
        <w:rPr>
          <w:sz w:val="28"/>
        </w:rPr>
        <w:br/>
      </w:r>
      <w:bookmarkStart w:name="e2202d81-27be-4f22-aeb6-9d447e67c650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https://resh.edu.ru/subject/43/2/</w:t>
      </w:r>
      <w:bookmarkEnd w:id="43"/>
      <w:r>
        <w:rPr>
          <w:sz w:val="28"/>
        </w:rPr>
        <w:br/>
      </w:r>
      <w:bookmarkStart w:name="e2202d81-27be-4f22-aeb6-9d447e67c650" w:id="44"/>
      <w:bookmarkEnd w:id="4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70007" w:id="45"/>
    <w:p>
      <w:pPr>
        <w:sectPr>
          <w:pgSz w:w="11906" w:h="16383" w:orient="portrait"/>
        </w:sectPr>
      </w:pPr>
    </w:p>
    <w:bookmarkEnd w:id="45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uchebnik.mos.ru/material_view/atomic_objects/10462666?menuReferrer=catalogue" Type="http://schemas.openxmlformats.org/officeDocument/2006/relationships/hyperlink" Id="rId24"/>
    <Relationship TargetMode="External" Target="https://resh.edu.ru/subject/lesson/5958/start/104569/" Type="http://schemas.openxmlformats.org/officeDocument/2006/relationships/hyperlink" Id="rId25"/>
    <Relationship TargetMode="External" Target="https://resh.edu.ru/subject/lesson/5091/start/118888/" Type="http://schemas.openxmlformats.org/officeDocument/2006/relationships/hyperlink" Id="rId26"/>
    <Relationship TargetMode="External" Target="https://uchebnik.mos.ru/material_view/atomic_objects/9242402?menuReferrer=catalogue" Type="http://schemas.openxmlformats.org/officeDocument/2006/relationships/hyperlink" Id="rId27"/>
    <Relationship TargetMode="External" Target="https://uchebnik.mos.ru/material_view/atomic_objects/9490036?menuReferrer=catalogue" Type="http://schemas.openxmlformats.org/officeDocument/2006/relationships/hyperlink" Id="rId28"/>
    <Relationship TargetMode="External" Target="https://uchebnik.mos.ru/material_view/lesson_templates/18108?menuReferrer=catalogue" Type="http://schemas.openxmlformats.org/officeDocument/2006/relationships/hyperlink" Id="rId29"/>
    <Relationship TargetMode="External" Target="https://resh.edu.ru/subject/lesson/5164/start/273959/" Type="http://schemas.openxmlformats.org/officeDocument/2006/relationships/hyperlink" Id="rId30"/>
    <Relationship TargetMode="External" Target="https://resh.edu.ru/subject/lesson/5127/conspect/105671/" Type="http://schemas.openxmlformats.org/officeDocument/2006/relationships/hyperlink" Id="rId31"/>
    <Relationship TargetMode="External" Target="https://uchebnik.mos.ru/material_view/atomic_objects/7491279?menuReferrer=catalogue" Type="http://schemas.openxmlformats.org/officeDocument/2006/relationships/hyperlink" Id="rId32"/>
    <Relationship TargetMode="External" Target="https://resh.edu.ru/subject/lesson/3610/start/154046/" Type="http://schemas.openxmlformats.org/officeDocument/2006/relationships/hyperlink" Id="rId33"/>
    <Relationship TargetMode="External" Target="https://uchebnik.mos.ru/material_view/lesson_templates/477379?menuReferrer=catalogue" Type="http://schemas.openxmlformats.org/officeDocument/2006/relationships/hyperlink" Id="rId34"/>
    <Relationship TargetMode="External" Target="https://uchebnik.mos.ru/material_view/lesson_templates/1927313?menuReferrer=catalogue" Type="http://schemas.openxmlformats.org/officeDocument/2006/relationships/hyperlink" Id="rId35"/>
    <Relationship TargetMode="External" Target="https://uchebnik.mos.ru/material_view/atomic_objects/9683053?menuReferrer=catalogue" Type="http://schemas.openxmlformats.org/officeDocument/2006/relationships/hyperlink" Id="rId36"/>
    <Relationship TargetMode="External" Target="https://uchebnik.mos.ru/material_view/atomic_objects/7491269?menuReferrer=catalogue" Type="http://schemas.openxmlformats.org/officeDocument/2006/relationships/hyperlink" Id="rId37"/>
    <Relationship TargetMode="External" Target="https://uchebnik.mos.ru/material_view/atomic_objects/9242407?menuReferrer=catalogue" Type="http://schemas.openxmlformats.org/officeDocument/2006/relationships/hyperlink" Id="rId38"/>
    <Relationship TargetMode="External" Target="https://uchebnik.mos.ru/material_view/lesson_templates/779794?menuReferrer=catalogue" Type="http://schemas.openxmlformats.org/officeDocument/2006/relationships/hyperlink" Id="rId39"/>
    <Relationship TargetMode="External" Target="https://uchebnik.mos.ru/material_view/atomic_objects/9683058?menuReferrer=catalogue" Type="http://schemas.openxmlformats.org/officeDocument/2006/relationships/hyperlink" Id="rId40"/>
    <Relationship TargetMode="External" Target="https://uchebnik.mos.ru/material_view/atomic_objects/7429093?menuReferrer=catalogue" Type="http://schemas.openxmlformats.org/officeDocument/2006/relationships/hyperlink" Id="rId41"/>
    <Relationship TargetMode="External" Target="https://uchebnik.mos.ru/material_view/atomic_objects/9067334?menuReferrer=catalogue" Type="http://schemas.openxmlformats.org/officeDocument/2006/relationships/hyperlink" Id="rId42"/>
    <Relationship TargetMode="External" Target="https://uchebnik.mos.ru/material_view/lesson_templates/1992697?menuReferrer=catalogue" Type="http://schemas.openxmlformats.org/officeDocument/2006/relationships/hyperlink" Id="rId43"/>
    <Relationship TargetMode="External" Target="https://uchebnik.mos.ru/material_view/atomic_objects/9596283?menuReferrer=catalogue" Type="http://schemas.openxmlformats.org/officeDocument/2006/relationships/hyperlink" Id="rId44"/>
    <Relationship TargetMode="External" Target="https://uchebnik.mos.ru/material_view/lesson_templates/726504?menuReferrer=catalogue" Type="http://schemas.openxmlformats.org/officeDocument/2006/relationships/hyperlink" Id="rId45"/>
    <Relationship TargetMode="External" Target="https://uchebnik.mos.ru/material_view/atomic_objects/9088607?menuReferrer=catalogue" Type="http://schemas.openxmlformats.org/officeDocument/2006/relationships/hyperlink" Id="rId46"/>
    <Relationship TargetMode="External" Target="https://uchebnik.mos.ru/material_view/atomic_objects/9088607?menuReferrer=catalogue" Type="http://schemas.openxmlformats.org/officeDocument/2006/relationships/hyperlink" Id="rId47"/>
    <Relationship TargetMode="External" Target="https://uchebnik.mos.ru/material_view/atomic_objects/9724306?menuReferrer=catalogue" Type="http://schemas.openxmlformats.org/officeDocument/2006/relationships/hyperlink" Id="rId48"/>
    <Relationship TargetMode="External" Target="https://uchebnik.mos.ru/material_view/atomic_objects/9333046?menuReferrer=catalogue" Type="http://schemas.openxmlformats.org/officeDocument/2006/relationships/hyperlink" Id="rId49"/>
    <Relationship TargetMode="External" Target="https://uchebnik.mos.ru/material_view/atomic_objects/7491315?menuReferrer=catalogue" Type="http://schemas.openxmlformats.org/officeDocument/2006/relationships/hyperlink" Id="rId50"/>
    <Relationship TargetMode="External" Target="https://resh.edu.ru/subject/lesson/4001/start/106306/" Type="http://schemas.openxmlformats.org/officeDocument/2006/relationships/hyperlink" Id="rId51"/>
    <Relationship TargetMode="External" Target="https://uchebnik.mos.ru/material_view/atomic_objects/9778005?menuReferrer=catalogue" Type="http://schemas.openxmlformats.org/officeDocument/2006/relationships/hyperlink" Id="rId52"/>
    <Relationship TargetMode="External" Target="https://resh.edu.ru/subject/lesson/5542/start/154806/" Type="http://schemas.openxmlformats.org/officeDocument/2006/relationships/hyperlink" Id="rId53"/>
    <Relationship TargetMode="External" Target="https://uchebnik.mos.ru/material_view/lesson_templates/1762137?menuReferrer=catalogue" Type="http://schemas.openxmlformats.org/officeDocument/2006/relationships/hyperlink" Id="rId54"/>
    <Relationship TargetMode="External" Target="https://uchebnik.mos.ru/material_view/atomic_objects/9490036?menuReferrer=catalogue" Type="http://schemas.openxmlformats.org/officeDocument/2006/relationships/hyperlink" Id="rId55"/>
    <Relationship TargetMode="External" Target="https://uchebnik.mos.ru/material_view/atomic_objects/7670671?menuReferrer=catalogue" Type="http://schemas.openxmlformats.org/officeDocument/2006/relationships/hyperlink" Id="rId56"/>
    <Relationship TargetMode="External" Target="https://resh.edu.ru/subject/lesson/3664/start/154781/" Type="http://schemas.openxmlformats.org/officeDocument/2006/relationships/hyperlink" Id="rId57"/>
    <Relationship TargetMode="External" Target="https://resh.edu.ru/subject/lesson/3632/start/122820/" Type="http://schemas.openxmlformats.org/officeDocument/2006/relationships/hyperlink" Id="rId58"/>
    <Relationship TargetMode="External" Target="https://uchebnik.mos.ru/material_view/lesson_templates/1060129?menuReferrer=catalogue" Type="http://schemas.openxmlformats.org/officeDocument/2006/relationships/hyperlink" Id="rId59"/>
    <Relationship TargetMode="External" Target="https://resh.edu.ru/subject/lesson/4062/start/81551/" Type="http://schemas.openxmlformats.org/officeDocument/2006/relationships/hyperlink" Id="rId60"/>
    <Relationship TargetMode="External" Target="https://uchebnik.mos.ru/material_view/lesson_templates/51704?menuReferrer=catalogue" Type="http://schemas.openxmlformats.org/officeDocument/2006/relationships/hyperlink" Id="rId61"/>
    <Relationship TargetMode="External" Target="https://uchebnik.mos.ru/material_view/lesson_templates/1311830?menuReferrer=catalogue" Type="http://schemas.openxmlformats.org/officeDocument/2006/relationships/hyperlink" Id="rId62"/>
    <Relationship TargetMode="External" Target="https://uchebnik.mos.ru/material_view/lesson_templates/1311830?menuReferrer=catalogue" Type="http://schemas.openxmlformats.org/officeDocument/2006/relationships/hyperlink" Id="rId63"/>
    <Relationship TargetMode="External" Target="https://uchebnik.mos.ru/material_view/atomic_objects/9806612?menuReferrer=catalogue" Type="http://schemas.openxmlformats.org/officeDocument/2006/relationships/hyperlink" Id="rId64"/>
    <Relationship TargetMode="External" Target="https://resh.edu.ru/subject/lesson/3940/start/154258/" Type="http://schemas.openxmlformats.org/officeDocument/2006/relationships/hyperlink" Id="rId65"/>
    <Relationship TargetMode="External" Target="https://uchebnik.mos.ru/material_view/atomic_objects/9722600?menuReferrer=catalogue" Type="http://schemas.openxmlformats.org/officeDocument/2006/relationships/hyperlink" Id="rId66"/>
    <Relationship TargetMode="External" Target="https://resh.edu.ru/subject/lesson/5958/start/104569/" Type="http://schemas.openxmlformats.org/officeDocument/2006/relationships/hyperlink" Id="rId67"/>
    <Relationship TargetMode="External" Target="https://uchebnik.mos.ru/material_view/atomic_objects/11655427?menuReferrer=catalogue" Type="http://schemas.openxmlformats.org/officeDocument/2006/relationships/hyperlink" Id="rId68"/>
    <Relationship TargetMode="External" Target="https://uchebnik.mos.ru/material_view/lesson_templates/1746701?menuReferrer=catalogue" Type="http://schemas.openxmlformats.org/officeDocument/2006/relationships/hyperlink" Id="rId69"/>
    <Relationship TargetMode="External" Target="https://resh.edu.ru/subject/lesson/4001/start/106306/" Type="http://schemas.openxmlformats.org/officeDocument/2006/relationships/hyperlink" Id="rId70"/>
    <Relationship TargetMode="External" Target="https://resh.edu.ru/subject/lesson/4001/start/106306/" Type="http://schemas.openxmlformats.org/officeDocument/2006/relationships/hyperlink" Id="rId71"/>
    <Relationship TargetMode="External" Target="https://resh.edu.ru/subject/lesson/4001/start/106306/" Type="http://schemas.openxmlformats.org/officeDocument/2006/relationships/hyperlink" Id="rId72"/>
    <Relationship TargetMode="External" Target="https://uchebnik.mos.ru/material_view/atomic_objects/11349593?menuReferrer=catalogue" Type="http://schemas.openxmlformats.org/officeDocument/2006/relationships/hyperlink" Id="rId73"/>
    <Relationship TargetMode="External" Target="https://uchebnik.mos.ru/material_view/lesson_templates/26525?menuReferrer=catalogue" Type="http://schemas.openxmlformats.org/officeDocument/2006/relationships/hyperlink" Id="rId74"/>
    <Relationship TargetMode="External" Target="https://uchebnik.mos.ru/material_view/atomic_objects/7429913?menuReferrer=catalogue" Type="http://schemas.openxmlformats.org/officeDocument/2006/relationships/hyperlink" Id="rId75"/>
    <Relationship TargetMode="External" Target="https://resh.edu.ru/subject/lesson/3664/start/154781/" Type="http://schemas.openxmlformats.org/officeDocument/2006/relationships/hyperlink" Id="rId76"/>
    <Relationship TargetMode="External" Target="https://uchebnik.mos.ru/material_view/atomic_objects/7432792?menuReferrer=catalogue" Type="http://schemas.openxmlformats.org/officeDocument/2006/relationships/hyperlink" Id="rId77"/>
    <Relationship TargetMode="External" Target="https://resh.edu.ru/subject/lesson/4002/start/119243/" Type="http://schemas.openxmlformats.org/officeDocument/2006/relationships/hyperlink" Id="rId78"/>
    <Relationship TargetMode="External" Target="https://uchebnik.mos.ru/material_view/atomic_objects/7652833?menuReferrer=catalogue" Type="http://schemas.openxmlformats.org/officeDocument/2006/relationships/hyperlink" Id="rId79"/>
    <Relationship TargetMode="External" Target="https://uchebnik.mos.ru/material_view/atomic_objects/11620159?menuReferrer=catalogue" Type="http://schemas.openxmlformats.org/officeDocument/2006/relationships/hyperlink" Id="rId80"/>
    <Relationship TargetMode="External" Target="https://uchebnik.mos.ru/material_view/lesson_templates/147501?menuReferrer=catalogue" Type="http://schemas.openxmlformats.org/officeDocument/2006/relationships/hyperlink" Id="rId81"/>
    <Relationship TargetMode="External" Target="https://uchebnik.mos.ru/material_view/lesson_templates/1238871?menuReferrer=catalogue" Type="http://schemas.openxmlformats.org/officeDocument/2006/relationships/hyperlink" Id="rId82"/>
    <Relationship TargetMode="External" Target="https://uchebnik.mos.ru/material_view/lesson_templates/1368988?menuReferrer=catalogue" Type="http://schemas.openxmlformats.org/officeDocument/2006/relationships/hyperlink" Id="rId83"/>
    <Relationship TargetMode="External" Target="https://uchebnik.mos.ru/material_view/atomic_objects/7451731?menuReferrer=catalogue" Type="http://schemas.openxmlformats.org/officeDocument/2006/relationships/hyperlink" Id="rId84"/>
    <Relationship TargetMode="External" Target="https://uchebnik.mos.ru/material_view/lesson_templates/1722364?menuReferrer=catalogue" Type="http://schemas.openxmlformats.org/officeDocument/2006/relationships/hyperlink" Id="rId85"/>
    <Relationship TargetMode="External" Target="https://uchebnik.mos.ru/material_view/atomic_objects/7545202?menuReferrer=catalogue" Type="http://schemas.openxmlformats.org/officeDocument/2006/relationships/hyperlink" Id="rId86"/>
    <Relationship TargetMode="External" Target="https://uchebnik.mos.ru/material_view/atomic_objects/7545202?menuReferrer=catalogue" Type="http://schemas.openxmlformats.org/officeDocument/2006/relationships/hyperlink" Id="rId87"/>
    <Relationship TargetMode="External" Target="https://uchebnik.mos.ru/material_view/atomic_objects/987209?menuReferrer=catalogue" Type="http://schemas.openxmlformats.org/officeDocument/2006/relationships/hyperlink" Id="rId88"/>
    <Relationship TargetMode="External" Target="https://uchebnik.mos.ru/material_view/atomic_objects/3902934?menuReferrer=catalogue" Type="http://schemas.openxmlformats.org/officeDocument/2006/relationships/hyperlink" Id="rId89"/>
    <Relationship TargetMode="External" Target="https://uchebnik.mos.ru/material_view/lesson_templates/46084?menuReferrer=catalogue" Type="http://schemas.openxmlformats.org/officeDocument/2006/relationships/hyperlink" Id="rId90"/>
    <Relationship TargetMode="External" Target="https://uchebnik.mos.ru/material_view/atomic_objects/11262588?menuReferrer=catalogue" Type="http://schemas.openxmlformats.org/officeDocument/2006/relationships/hyperlink" Id="rId91"/>
    <Relationship TargetMode="External" Target="https://uchebnik.mos.ru/material_view/atomic_objects/3439238?menuReferrer=catalogue" Type="http://schemas.openxmlformats.org/officeDocument/2006/relationships/hyperlink" Id="rId92"/>
    <Relationship TargetMode="External" Target="https://uchebnik.mos.ru/material_view/lesson_templates/1722364?menuReferrer=catalogue" Type="http://schemas.openxmlformats.org/officeDocument/2006/relationships/hyperlink" Id="rId93"/>
    <Relationship TargetMode="External" Target="https://uchebnik.mos.ru/material_view/lesson_templates/9329?menuReferrer=catalogue" Type="http://schemas.openxmlformats.org/officeDocument/2006/relationships/hyperlink" Id="rId94"/>
    <Relationship TargetMode="External" Target="https://uchebnik.mos.ru/material_view/atomic_objects/9089925?menuReferrer=catalogue" Type="http://schemas.openxmlformats.org/officeDocument/2006/relationships/hyperlink" Id="rId95"/>
    <Relationship TargetMode="External" Target="https://uchebnik.mos.ru/material_view/lesson_templates/25360?menuReferrer=catalogue" Type="http://schemas.openxmlformats.org/officeDocument/2006/relationships/hyperlink" Id="rId96"/>
    <Relationship TargetMode="External" Target="https://uchebnik.mos.ru/material_view/lesson_templates/2108278?menuReferrer=catalogue" Type="http://schemas.openxmlformats.org/officeDocument/2006/relationships/hyperlink" Id="rId97"/>
    <Relationship TargetMode="External" Target="https://uchebnik.mos.ru/material_view/lesson_templates/1123544?menuReferrer=catalogue" Type="http://schemas.openxmlformats.org/officeDocument/2006/relationships/hyperlink" Id="rId98"/>
    <Relationship TargetMode="External" Target="https://uchebnik.mos.ru/material_view/lesson_templates/795191?menuReferrer=catalogue" Type="http://schemas.openxmlformats.org/officeDocument/2006/relationships/hyperlink" Id="rId99"/>
    <Relationship TargetMode="External" Target="https://resh.edu.ru/subject/lesson/3687/start/223584/" Type="http://schemas.openxmlformats.org/officeDocument/2006/relationships/hyperlink" Id="rId100"/>
    <Relationship TargetMode="External" Target="https://resh.edu.ru/subject/lesson/5625/start/154922/" Type="http://schemas.openxmlformats.org/officeDocument/2006/relationships/hyperlink" Id="rId101"/>
    <Relationship TargetMode="External" Target="https://resh.edu.ru/subject/lesson/4013/start/154631/" Type="http://schemas.openxmlformats.org/officeDocument/2006/relationships/hyperlink" Id="rId102"/>
    <Relationship TargetMode="External" Target="https://uchebnik.mos.ru/material_view/lesson_templates/1103210?menuReferrer=catalogue" Type="http://schemas.openxmlformats.org/officeDocument/2006/relationships/hyperlink" Id="rId103"/>
    <Relationship TargetMode="External" Target="https://uchebnik.mos.ru/material_view/atomic_objects/7490727?menuReferrer=catalogue" Type="http://schemas.openxmlformats.org/officeDocument/2006/relationships/hyperlink" Id="rId104"/>
    <Relationship TargetMode="External" Target="https://uchebnik.mos.ru/material_view/atomic_objects/1085555?menuReferrer=catalogue" Type="http://schemas.openxmlformats.org/officeDocument/2006/relationships/hyperlink" Id="rId105"/>
    <Relationship TargetMode="External" Target="https://uchebnik.mos.ru/material_view/atomic_objects/7491315?menuReferrer=catalogue" Type="http://schemas.openxmlformats.org/officeDocument/2006/relationships/hyperlink" Id="rId106"/>
    <Relationship TargetMode="External" Target="https://uchebnik.mos.ru/material_view/atomic_objects/7286995?menuReferrer=catalogue" Type="http://schemas.openxmlformats.org/officeDocument/2006/relationships/hyperlink" Id="rId107"/>
    <Relationship TargetMode="External" Target="https://uchebnik.mos.ru/material_view/atomic_objects/9791491?menuReferrer=catalogue" Type="http://schemas.openxmlformats.org/officeDocument/2006/relationships/hyperlink" Id="rId108"/>
    <Relationship TargetMode="External" Target="https://uchebnik.mos.ru/material_view/lesson_templates/2179809?menuReferrer=catalogue" Type="http://schemas.openxmlformats.org/officeDocument/2006/relationships/hyperlink" Id="rId109"/>
    <Relationship TargetMode="External" Target="https://resh.edu.ru/subject/lesson/3708/start/223682/" Type="http://schemas.openxmlformats.org/officeDocument/2006/relationships/hyperlink" Id="rId110"/>
    <Relationship TargetMode="External" Target="https://uchebnik.mos.ru/material_view/lesson_templates/337745?menuReferrer=catalogue" Type="http://schemas.openxmlformats.org/officeDocument/2006/relationships/hyperlink" Id="rId111"/>
    <Relationship TargetMode="External" Target="https://uchebnik.mos.ru/material_view/atomic_objects/9573788?menuReferrer=catalogue" Type="http://schemas.openxmlformats.org/officeDocument/2006/relationships/hyperlink" Id="rId112"/>
    <Relationship TargetMode="External" Target="https://resh.edu.ru/subject/lesson/4449/start/155268/" Type="http://schemas.openxmlformats.org/officeDocument/2006/relationships/hyperlink" Id="rId113"/>
    <Relationship TargetMode="External" Target="https://uchebnik.mos.ru/material_view/lesson_templates/31414?menuReferrer=catalogue" Type="http://schemas.openxmlformats.org/officeDocument/2006/relationships/hyperlink" Id="rId114"/>
    <Relationship TargetMode="External" Target="https://uchebnik.mos.ru/material_view/atomic_objects/9603472?menuReferrer=catalogue" Type="http://schemas.openxmlformats.org/officeDocument/2006/relationships/hyperlink" Id="rId115"/>
    <Relationship TargetMode="External" Target="https://uchebnik.mos.ru/material_view/atomic_objects/6989790?menuReferrer=catalogue" Type="http://schemas.openxmlformats.org/officeDocument/2006/relationships/hyperlink" Id="rId116"/>
    <Relationship TargetMode="External" Target="https://resh.edu.ru/subject/lesson/5536/start/156857/" Type="http://schemas.openxmlformats.org/officeDocument/2006/relationships/hyperlink" Id="rId117"/>
    <Relationship TargetMode="External" Target="https://uchebnik.mos.ru/material_view/lesson_templates/1061248?menuReferrer=catalogue" Type="http://schemas.openxmlformats.org/officeDocument/2006/relationships/hyperlink" Id="rId118"/>
    <Relationship TargetMode="External" Target="https://uchebnik.mos.ru/material_view/atomic_objects/11262588?menuReferrer=catalogue" Type="http://schemas.openxmlformats.org/officeDocument/2006/relationships/hyperlink" Id="rId119"/>
    <Relationship TargetMode="External" Target="https://uchebnik.mos.ru/material_view/atomic_objects/3439238?menuReferrer=catalogue" Type="http://schemas.openxmlformats.org/officeDocument/2006/relationships/hyperlink" Id="rId120"/>
    <Relationship TargetMode="External" Target="https://uchebnik.mos.ru/material_view/lesson_templates/57377?menuReferrer=catalogue" Type="http://schemas.openxmlformats.org/officeDocument/2006/relationships/hyperlink" Id="rId121"/>
    <Relationship TargetMode="External" Target="https://uchebnik.mos.ru/material_view/lesson_templates/1924759?menuReferrer=catalogue" Type="http://schemas.openxmlformats.org/officeDocument/2006/relationships/hyperlink" Id="rId122"/>
    <Relationship TargetMode="External" Target="https://resh.edu.ru/subject/lesson/6071/start/154856/" Type="http://schemas.openxmlformats.org/officeDocument/2006/relationships/hyperlink" Id="rId123"/>
    <Relationship TargetMode="External" Target="https://resh.edu.ru/subject/lesson/5562/start/224516/" Type="http://schemas.openxmlformats.org/officeDocument/2006/relationships/hyperlink" Id="rId124"/>
    <Relationship TargetMode="External" Target="https://uchebnik.mos.ru/material_view/lesson_templates/1758362?menuReferrer=catalogue" Type="http://schemas.openxmlformats.org/officeDocument/2006/relationships/hyperlink" Id="rId125"/>
    <Relationship TargetMode="External" Target="https://resh.edu.ru/subject/lesson/3499/start/157198/" Type="http://schemas.openxmlformats.org/officeDocument/2006/relationships/hyperlink" Id="rId126"/>
    <Relationship TargetMode="External" Target="https://resh.edu.ru/subject/lesson/3729/start/157229/" Type="http://schemas.openxmlformats.org/officeDocument/2006/relationships/hyperlink" Id="rId127"/>
    <Relationship TargetMode="External" Target="https://resh.edu.ru/subject/lesson/4275/start/157167/" Type="http://schemas.openxmlformats.org/officeDocument/2006/relationships/hyperlink" Id="rId128"/>
    <Relationship TargetMode="External" Target="https://uchebnik.mos.ru/material_view/atomic_objects/7453437?menuReferrer=catalogue" Type="http://schemas.openxmlformats.org/officeDocument/2006/relationships/hyperlink" Id="rId129"/>
    <Relationship TargetMode="External" Target="https://uchebnik.mos.ru/material_view/lesson_templates/25352?menuReferrer=catalogue" Type="http://schemas.openxmlformats.org/officeDocument/2006/relationships/hyperlink" Id="rId130"/>
    <Relationship TargetMode="External" Target="https://uchebnik.mos.ru/material_view/atomic_objects/7453503?menuReferrer=catalogue" Type="http://schemas.openxmlformats.org/officeDocument/2006/relationships/hyperlink" Id="rId131"/>
    <Relationship TargetMode="External" Target="https://uchebnik.mos.ru/material_view/atomic_objects/7453613?menuReferrer=catalogue" Type="http://schemas.openxmlformats.org/officeDocument/2006/relationships/hyperlink" Id="rId132"/>
    <Relationship TargetMode="External" Target="https://uchebnik.mos.ru/material_view/atomic_objects/7129974?menuReferrer=catalogue" Type="http://schemas.openxmlformats.org/officeDocument/2006/relationships/hyperlink" Id="rId133"/>
    <Relationship TargetMode="External" Target="https://uchebnik.mos.ru/material_view/atomic_objects/4422177?menuReferrer=catalogue" Type="http://schemas.openxmlformats.org/officeDocument/2006/relationships/hyperlink" Id="rId134"/>
    <Relationship TargetMode="External" Target="https://uchebnik.mos.ru/material_view/lesson_templates/392650?menuReferrer=catalogue" Type="http://schemas.openxmlformats.org/officeDocument/2006/relationships/hyperlink" Id="rId135"/>
    <Relationship TargetMode="External" Target="https://uchebnik.mos.ru/material_view/lesson_templates/25352?menuReferrer=catalogue" Type="http://schemas.openxmlformats.org/officeDocument/2006/relationships/hyperlink" Id="rId136"/>
    <Relationship TargetMode="External" Target="https://uchebnik.mos.ru/material_view/lesson_templates/12749?menuReferrer=catalogue" Type="http://schemas.openxmlformats.org/officeDocument/2006/relationships/hyperlink" Id="rId137"/>
    <Relationship TargetMode="External" Target="https://resh.edu.ru/subject/lesson/5564/start/157330/" Type="http://schemas.openxmlformats.org/officeDocument/2006/relationships/hyperlink" Id="rId138"/>
    <Relationship TargetMode="External" Target="https://uchebnik.mos.ru/material_view/lesson_templates/1937545?menuReferrer=catalogue" Type="http://schemas.openxmlformats.org/officeDocument/2006/relationships/hyperlink" Id="rId139"/>
    <Relationship TargetMode="External" Target="https://resh.edu.ru/subject/lesson/4307/start/297812/" Type="http://schemas.openxmlformats.org/officeDocument/2006/relationships/hyperlink" Id="rId140"/>
    <Relationship TargetMode="External" Target="https://uchebnik.mos.ru/material_view/atomic_objects/7453678?menuReferrer=catalogue" Type="http://schemas.openxmlformats.org/officeDocument/2006/relationships/hyperlink" Id="rId141"/>
    <Relationship TargetMode="External" Target="https://uchebnik.mos.ru/material_view/atomic_objects/7652309?menuReferrer=catalogue" Type="http://schemas.openxmlformats.org/officeDocument/2006/relationships/hyperlink" Id="rId142"/>
    <Relationship TargetMode="External" Target="https://resh.edu.ru/subject/lesson/3739/start/157640/" Type="http://schemas.openxmlformats.org/officeDocument/2006/relationships/hyperlink" Id="rId143"/>
    <Relationship TargetMode="External" Target="https://uchebnik.mos.ru/material_view/atomic_objects/8614281?menuReferrer=catalogue" Type="http://schemas.openxmlformats.org/officeDocument/2006/relationships/hyperlink" Id="rId144"/>
    <Relationship TargetMode="External" Target="https://uchebnik.mos.ru/material_view/lesson_templates/653707?menuReferrer=catalogue" Type="http://schemas.openxmlformats.org/officeDocument/2006/relationships/hyperlink" Id="rId145"/>
    <Relationship TargetMode="External" Target="https://uchebnik.mos.ru/material_view/atomic_objects/7454739?menuReferrer=catalogue" Type="http://schemas.openxmlformats.org/officeDocument/2006/relationships/hyperlink" Id="rId146"/>
    <Relationship TargetMode="External" Target="https://uchebnik.mos.ru/material_view/atomic_objects/509123?menuReferrer=catalogue" Type="http://schemas.openxmlformats.org/officeDocument/2006/relationships/hyperlink" Id="rId147"/>
    <Relationship TargetMode="External" Target="https://uchebnik.mos.ru/material_view/atomic_objects/3833907?menuReferrer=catalogue" Type="http://schemas.openxmlformats.org/officeDocument/2006/relationships/hyperlink" Id="rId148"/>
    <Relationship TargetMode="External" Target="https://uchebnik.mos.ru/material_view/atomic_objects/9089925?menuReferrer=catalogue" Type="http://schemas.openxmlformats.org/officeDocument/2006/relationships/hyperlink" Id="rId149"/>
    <Relationship TargetMode="External" Target="https://uchebnik.mos.ru/material_view/atomic_objects/1700440?menuReferrer=catalogue" Type="http://schemas.openxmlformats.org/officeDocument/2006/relationships/hyperlink" Id="rId150"/>
    <Relationship TargetMode="External" Target="https://uchebnik.mos.ru/material_view/atomic_objects/7852879?menuReferrer=catalogue" Type="http://schemas.openxmlformats.org/officeDocument/2006/relationships/hyperlink" Id="rId151"/>
    <Relationship TargetMode="External" Target="https://m.edsoo.ru/f840c162" Type="http://schemas.openxmlformats.org/officeDocument/2006/relationships/hyperlink" Id="rId152"/>
    <Relationship TargetMode="External" Target="https://m.edsoo.ru/f840f9fc" Type="http://schemas.openxmlformats.org/officeDocument/2006/relationships/hyperlink" Id="rId153"/>
    <Relationship TargetMode="External" Target="https://m.edsoo.ru/f840ff74" Type="http://schemas.openxmlformats.org/officeDocument/2006/relationships/hyperlink" Id="rId154"/>
    <Relationship TargetMode="External" Target="https://m.edsoo.ru/f841330e" Type="http://schemas.openxmlformats.org/officeDocument/2006/relationships/hyperlink" Id="rId155"/>
    <Relationship TargetMode="External" Target="https://m.edsoo.ru/f84123aa" Type="http://schemas.openxmlformats.org/officeDocument/2006/relationships/hyperlink" Id="rId156"/>
    <Relationship TargetMode="External" Target="https://m.edsoo.ru/f840c7ca" Type="http://schemas.openxmlformats.org/officeDocument/2006/relationships/hyperlink" Id="rId157"/>
    <Relationship TargetMode="External" Target="https://m.edsoo.ru/f840c392" Type="http://schemas.openxmlformats.org/officeDocument/2006/relationships/hyperlink" Id="rId158"/>
    <Relationship TargetMode="External" Target="https://m.edsoo.ru/f840d328" Type="http://schemas.openxmlformats.org/officeDocument/2006/relationships/hyperlink" Id="rId159"/>
    <Relationship TargetMode="External" Target="https://m.edsoo.ru/f840cb62" Type="http://schemas.openxmlformats.org/officeDocument/2006/relationships/hyperlink" Id="rId160"/>
    <Relationship TargetMode="External" Target="https://m.edsoo.ru/f840ce78" Type="http://schemas.openxmlformats.org/officeDocument/2006/relationships/hyperlink" Id="rId161"/>
    <Relationship TargetMode="External" Target="https://m.edsoo.ru/f840d03a" Type="http://schemas.openxmlformats.org/officeDocument/2006/relationships/hyperlink" Id="rId162"/>
    <Relationship TargetMode="External" Target="https://m.edsoo.ru/f840da26" Type="http://schemas.openxmlformats.org/officeDocument/2006/relationships/hyperlink" Id="rId163"/>
    <Relationship TargetMode="External" Target="https://m.edsoo.ru/f840df26" Type="http://schemas.openxmlformats.org/officeDocument/2006/relationships/hyperlink" Id="rId164"/>
    <Relationship TargetMode="External" Target="https://m.edsoo.ru/f840e0de" Type="http://schemas.openxmlformats.org/officeDocument/2006/relationships/hyperlink" Id="rId165"/>
    <Relationship TargetMode="External" Target="https://m.edsoo.ru/f840e282" Type="http://schemas.openxmlformats.org/officeDocument/2006/relationships/hyperlink" Id="rId166"/>
    <Relationship TargetMode="External" Target="https://m.edsoo.ru/f840e41c" Type="http://schemas.openxmlformats.org/officeDocument/2006/relationships/hyperlink" Id="rId167"/>
    <Relationship TargetMode="External" Target="https://m.edsoo.ru/f840e6a6" Type="http://schemas.openxmlformats.org/officeDocument/2006/relationships/hyperlink" Id="rId168"/>
    <Relationship TargetMode="External" Target="https://m.edsoo.ru/f840e85e" Type="http://schemas.openxmlformats.org/officeDocument/2006/relationships/hyperlink" Id="rId169"/>
    <Relationship TargetMode="External" Target="https://m.edsoo.ru/f840ea16" Type="http://schemas.openxmlformats.org/officeDocument/2006/relationships/hyperlink" Id="rId170"/>
    <Relationship TargetMode="External" Target="https://m.edsoo.ru/f840ea16" Type="http://schemas.openxmlformats.org/officeDocument/2006/relationships/hyperlink" Id="rId171"/>
    <Relationship TargetMode="External" Target="https://m.edsoo.ru/f840ebe2" Type="http://schemas.openxmlformats.org/officeDocument/2006/relationships/hyperlink" Id="rId172"/>
    <Relationship TargetMode="External" Target="https://m.edsoo.ru/f840ed90" Type="http://schemas.openxmlformats.org/officeDocument/2006/relationships/hyperlink" Id="rId173"/>
    <Relationship TargetMode="External" Target="https://m.edsoo.ru/f840ef2a" Type="http://schemas.openxmlformats.org/officeDocument/2006/relationships/hyperlink" Id="rId174"/>
    <Relationship TargetMode="External" Target="https://m.edsoo.ru/f840fde4" Type="http://schemas.openxmlformats.org/officeDocument/2006/relationships/hyperlink" Id="rId175"/>
    <Relationship TargetMode="External" Target="https://m.edsoo.ru/f840f240" Type="http://schemas.openxmlformats.org/officeDocument/2006/relationships/hyperlink" Id="rId176"/>
    <Relationship TargetMode="External" Target="https://m.edsoo.ru/f84104ba" Type="http://schemas.openxmlformats.org/officeDocument/2006/relationships/hyperlink" Id="rId177"/>
    <Relationship TargetMode="External" Target="https://m.edsoo.ru/f8410f78" Type="http://schemas.openxmlformats.org/officeDocument/2006/relationships/hyperlink" Id="rId178"/>
    <Relationship TargetMode="External" Target="https://m.edsoo.ru/f84116c6" Type="http://schemas.openxmlformats.org/officeDocument/2006/relationships/hyperlink" Id="rId179"/>
    <Relationship TargetMode="External" Target="https://m.edsoo.ru/f8410dd4" Type="http://schemas.openxmlformats.org/officeDocument/2006/relationships/hyperlink" Id="rId180"/>
    <Relationship TargetMode="External" Target="https://m.edsoo.ru/f8410aa0" Type="http://schemas.openxmlformats.org/officeDocument/2006/relationships/hyperlink" Id="rId181"/>
    <Relationship TargetMode="External" Target="https://m.edsoo.ru/f8410654" Type="http://schemas.openxmlformats.org/officeDocument/2006/relationships/hyperlink" Id="rId182"/>
    <Relationship TargetMode="External" Target="https://m.edsoo.ru/f8410c3a" Type="http://schemas.openxmlformats.org/officeDocument/2006/relationships/hyperlink" Id="rId183"/>
    <Relationship TargetMode="External" Target="https://m.edsoo.ru/f8410910" Type="http://schemas.openxmlformats.org/officeDocument/2006/relationships/hyperlink" Id="rId184"/>
    <Relationship TargetMode="External" Target="https://m.edsoo.ru/f8411f90" Type="http://schemas.openxmlformats.org/officeDocument/2006/relationships/hyperlink" Id="rId185"/>
    <Relationship TargetMode="External" Target="https://m.edsoo.ru/f8411dd8" Type="http://schemas.openxmlformats.org/officeDocument/2006/relationships/hyperlink" Id="rId186"/>
    <Relationship TargetMode="External" Target="https://m.edsoo.ru/f8411c0c" Type="http://schemas.openxmlformats.org/officeDocument/2006/relationships/hyperlink" Id="rId187"/>
    <Relationship TargetMode="External" Target="https://m.edsoo.ru/f84118a6" Type="http://schemas.openxmlformats.org/officeDocument/2006/relationships/hyperlink" Id="rId188"/>
    <Relationship TargetMode="External" Target="https://m.edsoo.ru/f84112c0" Type="http://schemas.openxmlformats.org/officeDocument/2006/relationships/hyperlink" Id="rId189"/>
    <Relationship TargetMode="External" Target="https://m.edsoo.ru/f841254e" Type="http://schemas.openxmlformats.org/officeDocument/2006/relationships/hyperlink" Id="rId190"/>
    <Relationship TargetMode="External" Target="https://m.edsoo.ru/f8412706" Type="http://schemas.openxmlformats.org/officeDocument/2006/relationships/hyperlink" Id="rId191"/>
    <Relationship TargetMode="External" Target="https://m.edsoo.ru/f8412896" Type="http://schemas.openxmlformats.org/officeDocument/2006/relationships/hyperlink" Id="rId192"/>
    <Relationship TargetMode="External" Target="https://m.edsoo.ru/f8412a1c" Type="http://schemas.openxmlformats.org/officeDocument/2006/relationships/hyperlink" Id="rId193"/>
    <Relationship TargetMode="External" Target="https://m.edsoo.ru/f8412ef4" Type="http://schemas.openxmlformats.org/officeDocument/2006/relationships/hyperlink" Id="rId194"/>
    <Relationship TargetMode="External" Target="https://m.edsoo.ru/f8413c3c" Type="http://schemas.openxmlformats.org/officeDocument/2006/relationships/hyperlink" Id="rId195"/>
    <Relationship TargetMode="External" Target="https://m.edsoo.ru/f8413e30" Type="http://schemas.openxmlformats.org/officeDocument/2006/relationships/hyperlink" Id="rId196"/>
    <Relationship TargetMode="External" Target="https://m.edsoo.ru/f84140ba" Type="http://schemas.openxmlformats.org/officeDocument/2006/relationships/hyperlink" Id="rId197"/>
    <Relationship TargetMode="External" Target="https://m.edsoo.ru/f841380e" Type="http://schemas.openxmlformats.org/officeDocument/2006/relationships/hyperlink" Id="rId198"/>
    <Relationship TargetMode="External" Target="https://m.edsoo.ru/f8414d1c" Type="http://schemas.openxmlformats.org/officeDocument/2006/relationships/hyperlink" Id="rId199"/>
    <Relationship TargetMode="External" Target="https://m.edsoo.ru/f8414eca" Type="http://schemas.openxmlformats.org/officeDocument/2006/relationships/hyperlink" Id="rId200"/>
    <Relationship TargetMode="External" Target="https://m.edsoo.ru/f8418dc2" Type="http://schemas.openxmlformats.org/officeDocument/2006/relationships/hyperlink" Id="rId201"/>
    <Relationship TargetMode="External" Target="https://m.edsoo.ru/f8415118" Type="http://schemas.openxmlformats.org/officeDocument/2006/relationships/hyperlink" Id="rId202"/>
    <Relationship TargetMode="External" Target="https://m.edsoo.ru/f8415b9a" Type="http://schemas.openxmlformats.org/officeDocument/2006/relationships/hyperlink" Id="rId203"/>
    <Relationship TargetMode="External" Target="https://m.edsoo.ru/f841580c" Type="http://schemas.openxmlformats.org/officeDocument/2006/relationships/hyperlink" Id="rId204"/>
    <Relationship TargetMode="External" Target="https://m.edsoo.ru/f8415636" Type="http://schemas.openxmlformats.org/officeDocument/2006/relationships/hyperlink" Id="rId205"/>
    <Relationship TargetMode="External" Target="https://m.edsoo.ru/f8418dc2" Type="http://schemas.openxmlformats.org/officeDocument/2006/relationships/hyperlink" Id="rId206"/>
    <Relationship TargetMode="External" Target="https://m.edsoo.ru/f8415da2" Type="http://schemas.openxmlformats.org/officeDocument/2006/relationships/hyperlink" Id="rId207"/>
    <Relationship TargetMode="External" Target="https://m.edsoo.ru/f8415f50" Type="http://schemas.openxmlformats.org/officeDocument/2006/relationships/hyperlink" Id="rId208"/>
    <Relationship TargetMode="External" Target="https://m.edsoo.ru/f8416306" Type="http://schemas.openxmlformats.org/officeDocument/2006/relationships/hyperlink" Id="rId209"/>
    <Relationship TargetMode="External" Target="https://m.edsoo.ru/f84164be" Type="http://schemas.openxmlformats.org/officeDocument/2006/relationships/hyperlink" Id="rId210"/>
    <Relationship TargetMode="External" Target="https://m.edsoo.ru/f8416180" Type="http://schemas.openxmlformats.org/officeDocument/2006/relationships/hyperlink" Id="rId211"/>
    <Relationship TargetMode="External" Target="https://m.edsoo.ru/f8416996" Type="http://schemas.openxmlformats.org/officeDocument/2006/relationships/hyperlink" Id="rId212"/>
    <Relationship TargetMode="External" Target="https://m.edsoo.ru/f8416b58" Type="http://schemas.openxmlformats.org/officeDocument/2006/relationships/hyperlink" Id="rId213"/>
    <Relationship TargetMode="External" Target="https://m.edsoo.ru/f8416cfc" Type="http://schemas.openxmlformats.org/officeDocument/2006/relationships/hyperlink" Id="rId214"/>
    <Relationship TargetMode="External" Target="https://m.edsoo.ru/f8416fae" Type="http://schemas.openxmlformats.org/officeDocument/2006/relationships/hyperlink" Id="rId215"/>
    <Relationship TargetMode="External" Target="https://m.edsoo.ru/f8417b34" Type="http://schemas.openxmlformats.org/officeDocument/2006/relationships/hyperlink" Id="rId216"/>
    <Relationship TargetMode="External" Target="https://m.edsoo.ru/f8417d1e" Type="http://schemas.openxmlformats.org/officeDocument/2006/relationships/hyperlink" Id="rId217"/>
    <Relationship TargetMode="External" Target="https://m.edsoo.ru/f8417f08" Type="http://schemas.openxmlformats.org/officeDocument/2006/relationships/hyperlink" Id="rId218"/>
    <Relationship TargetMode="External" Target="https://m.edsoo.ru/f84181ce" Type="http://schemas.openxmlformats.org/officeDocument/2006/relationships/hyperlink" Id="rId219"/>
    <Relationship TargetMode="External" Target="https://m.edsoo.ru/f84185ac" Type="http://schemas.openxmlformats.org/officeDocument/2006/relationships/hyperlink" Id="rId220"/>
    <Relationship TargetMode="External" Target="https://m.edsoo.ru/f8417526" Type="http://schemas.openxmlformats.org/officeDocument/2006/relationships/hyperlink" Id="rId221"/>
    <Relationship TargetMode="External" Target="https://m.edsoo.ru/f8419c54" Type="http://schemas.openxmlformats.org/officeDocument/2006/relationships/hyperlink" Id="rId222"/>
    <Relationship TargetMode="External" Target="https://m.edsoo.ru/f8419894" Type="http://schemas.openxmlformats.org/officeDocument/2006/relationships/hyperlink" Id="rId223"/>
    <Relationship TargetMode="External" Target="https://m.edsoo.ru/f841b284" Type="http://schemas.openxmlformats.org/officeDocument/2006/relationships/hyperlink" Id="rId224"/>
    <Relationship TargetMode="External" Target="https://m.edsoo.ru/f841b4aa" Type="http://schemas.openxmlformats.org/officeDocument/2006/relationships/hyperlink" Id="rId225"/>
    <Relationship TargetMode="External" Target="https://m.edsoo.ru/f841c56c" Type="http://schemas.openxmlformats.org/officeDocument/2006/relationships/hyperlink" Id="rId226"/>
    <Relationship TargetMode="External" Target="https://m.edsoo.ru/f841c800" Type="http://schemas.openxmlformats.org/officeDocument/2006/relationships/hyperlink" Id="rId227"/>
    <Relationship TargetMode="External" Target="https://m.edsoo.ru/f841c9f4" Type="http://schemas.openxmlformats.org/officeDocument/2006/relationships/hyperlink" Id="rId228"/>
    <Relationship TargetMode="External" Target="https://m.edsoo.ru/f841dac0" Type="http://schemas.openxmlformats.org/officeDocument/2006/relationships/hyperlink" Id="rId229"/>
    <Relationship TargetMode="External" Target="https://m.edsoo.ru/f841d188" Type="http://schemas.openxmlformats.org/officeDocument/2006/relationships/hyperlink" Id="rId230"/>
    <Relationship TargetMode="External" Target="https://m.edsoo.ru/f841d8ea" Type="http://schemas.openxmlformats.org/officeDocument/2006/relationships/hyperlink" Id="rId231"/>
    <Relationship TargetMode="External" Target="https://m.edsoo.ru/f841d336" Type="http://schemas.openxmlformats.org/officeDocument/2006/relationships/hyperlink" Id="rId232"/>
    <Relationship TargetMode="External" Target="https://m.edsoo.ru/f841dc50" Type="http://schemas.openxmlformats.org/officeDocument/2006/relationships/hyperlink" Id="rId23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