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3762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ЕКАТЕРИНОВСКИЙ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с. Андреевка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Гвоздкова Т.К.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Саенко Ю.С.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Самойлова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156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1825361)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с.Андреевка,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376293" w:id="5"/>
    <w:p>
      <w:pPr>
        <w:sectPr>
          <w:pgSz w:w="11906" w:h="16383" w:orient="portrait"/>
        </w:sectPr>
      </w:pPr>
    </w:p>
    <w:bookmarkEnd w:id="5"/>
    <w:bookmarkEnd w:id="0"/>
    <w:bookmarkStart w:name="block-133762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13376294" w:id="8"/>
    <w:p>
      <w:pPr>
        <w:sectPr>
          <w:pgSz w:w="11906" w:h="16383" w:orient="portrait"/>
        </w:sectPr>
      </w:pPr>
    </w:p>
    <w:bookmarkEnd w:id="8"/>
    <w:bookmarkEnd w:id="6"/>
    <w:bookmarkStart w:name="block-13376288"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3376288" w:id="14"/>
    <w:p>
      <w:pPr>
        <w:sectPr>
          <w:pgSz w:w="11906" w:h="16383" w:orient="portrait"/>
        </w:sectPr>
      </w:pPr>
    </w:p>
    <w:bookmarkEnd w:id="14"/>
    <w:bookmarkEnd w:id="9"/>
    <w:bookmarkStart w:name="block-13376290"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3376290" w:id="28"/>
    <w:p>
      <w:pPr>
        <w:sectPr>
          <w:pgSz w:w="11906" w:h="16383" w:orient="portrait"/>
        </w:sectPr>
      </w:pPr>
    </w:p>
    <w:bookmarkEnd w:id="28"/>
    <w:bookmarkEnd w:id="15"/>
    <w:bookmarkStart w:name="block-13376289"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3376289" w:id="30"/>
    <w:p>
      <w:pPr>
        <w:sectPr>
          <w:pgSz w:w="16383" w:h="11906" w:orient="landscape"/>
        </w:sectPr>
      </w:pPr>
    </w:p>
    <w:bookmarkEnd w:id="30"/>
    <w:bookmarkEnd w:id="29"/>
    <w:bookmarkStart w:name="block-13376291"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3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376291" w:id="32"/>
    <w:p>
      <w:pPr>
        <w:sectPr>
          <w:pgSz w:w="16383" w:h="11906" w:orient="landscape"/>
        </w:sectPr>
      </w:pPr>
    </w:p>
    <w:bookmarkEnd w:id="32"/>
    <w:bookmarkEnd w:id="31"/>
    <w:bookmarkStart w:name="block-13376292"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1-й класс: учебник, 1 класс/ Матвеев А.П., Акционерное общество «Издательство «Просвещение»</w:t>
      </w:r>
      <w:bookmarkEnd w:id="34"/>
      <w:r>
        <w:rPr>
          <w:sz w:val="28"/>
        </w:rPr>
        <w:br/>
      </w:r>
      <w:bookmarkStart w:name="f056fd23-2f41-4129-8da1-d467aa21439d" w:id="35"/>
      <w:r>
        <w:rPr>
          <w:rFonts w:ascii="Times New Roman" w:hAnsi="Times New Roman"/>
          <w:b w:val="false"/>
          <w:i w:val="false"/>
          <w:color w:val="000000"/>
          <w:sz w:val="28"/>
        </w:rPr>
        <w:t xml:space="preserve"> • Физическая культура: 2-й класс: учебник, 2 класс/ Матвеев А.П., Акционерное общество «Издательство «Просвещение»</w:t>
      </w:r>
      <w:bookmarkEnd w:id="35"/>
      <w:r>
        <w:rPr>
          <w:sz w:val="28"/>
        </w:rPr>
        <w:br/>
      </w:r>
      <w:bookmarkStart w:name="f056fd23-2f41-4129-8da1-d467aa21439d" w:id="36"/>
      <w:r>
        <w:rPr>
          <w:rFonts w:ascii="Times New Roman" w:hAnsi="Times New Roman"/>
          <w:b w:val="false"/>
          <w:i w:val="false"/>
          <w:color w:val="000000"/>
          <w:sz w:val="28"/>
        </w:rPr>
        <w:t xml:space="preserve"> • Физическая культура: 3-й класс: учебник, 3 класс/ Матвеев А.П., Акционерное общество «Издательство «Просвещение»</w:t>
      </w:r>
      <w:bookmarkEnd w:id="36"/>
      <w:r>
        <w:rPr>
          <w:sz w:val="28"/>
        </w:rPr>
        <w:br/>
      </w:r>
      <w:bookmarkStart w:name="f056fd23-2f41-4129-8da1-d467aa21439d" w:id="37"/>
      <w:r>
        <w:rPr>
          <w:rFonts w:ascii="Times New Roman" w:hAnsi="Times New Roman"/>
          <w:b w:val="false"/>
          <w:i w:val="false"/>
          <w:color w:val="000000"/>
          <w:sz w:val="28"/>
        </w:rPr>
        <w:t xml:space="preserve"> • Физическая культура: 4-й класс: учебник, 4 класс/ Матвеев А.П., Акционерное общество «Издательство «Просвещение»</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38"/>
      <w:r>
        <w:rPr>
          <w:rFonts w:ascii="Times New Roman" w:hAnsi="Times New Roman"/>
          <w:b w:val="false"/>
          <w:i w:val="false"/>
          <w:color w:val="000000"/>
          <w:sz w:val="28"/>
        </w:rPr>
        <w:t>Физическая культура, 1-4 класс/Матвеев А.П., Акционерное общество «Издательство «Просвещение»;</w:t>
      </w:r>
      <w:bookmarkEnd w:id="38"/>
      <w:r>
        <w:rPr>
          <w:sz w:val="28"/>
        </w:rPr>
        <w:br/>
      </w:r>
      <w:bookmarkStart w:name="ce666534-2f9f-48e1-9f7c-2e635e3b9ede" w:id="39"/>
      <w:r>
        <w:rPr>
          <w:rFonts w:ascii="Times New Roman" w:hAnsi="Times New Roman"/>
          <w:b w:val="false"/>
          <w:i w:val="false"/>
          <w:color w:val="000000"/>
          <w:sz w:val="28"/>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39"/>
      <w:r>
        <w:rPr>
          <w:sz w:val="28"/>
        </w:rPr>
        <w:br/>
      </w:r>
      <w:bookmarkStart w:name="ce666534-2f9f-48e1-9f7c-2e635e3b9ede" w:id="40"/>
      <w:r>
        <w:rPr>
          <w:rFonts w:ascii="Times New Roman" w:hAnsi="Times New Roman"/>
          <w:b w:val="false"/>
          <w:i w:val="false"/>
          <w:color w:val="000000"/>
          <w:sz w:val="28"/>
        </w:rPr>
        <w:t xml:space="preserve"> Физическая культура, 1-4 класс/Гурьев С.В.; под редакцией Виленского М.Я., ООО «Рус-ское слово-учебник»;</w:t>
      </w:r>
      <w:bookmarkEnd w:id="40"/>
      <w:r>
        <w:rPr>
          <w:sz w:val="28"/>
        </w:rPr>
        <w:br/>
      </w:r>
      <w:bookmarkStart w:name="ce666534-2f9f-48e1-9f7c-2e635e3b9ede" w:id="41"/>
      <w:r>
        <w:rPr>
          <w:rFonts w:ascii="Times New Roman" w:hAnsi="Times New Roman"/>
          <w:b w:val="false"/>
          <w:i w:val="false"/>
          <w:color w:val="000000"/>
          <w:sz w:val="28"/>
        </w:rPr>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bookmarkEnd w:id="41"/>
      <w:r>
        <w:rPr>
          <w:sz w:val="28"/>
        </w:rPr>
        <w:br/>
      </w:r>
      <w:r>
        <w:rPr>
          <w:sz w:val="28"/>
        </w:rPr>
        <w:br/>
      </w:r>
      <w:bookmarkStart w:name="ce666534-2f9f-48e1-9f7c-2e635e3b9ede" w:id="42"/>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43"/>
      <w:r>
        <w:rPr>
          <w:rFonts w:ascii="Times New Roman" w:hAnsi="Times New Roman"/>
          <w:b w:val="false"/>
          <w:i w:val="false"/>
          <w:color w:val="000000"/>
          <w:sz w:val="28"/>
        </w:rPr>
        <w:t>www.edu.ru</w:t>
      </w:r>
      <w:bookmarkEnd w:id="43"/>
      <w:r>
        <w:rPr>
          <w:sz w:val="28"/>
        </w:rPr>
        <w:br/>
      </w:r>
      <w:bookmarkStart w:name="9a54c4b8-b2ef-4fc1-87b1-da44b5d58279" w:id="44"/>
      <w:r>
        <w:rPr>
          <w:rFonts w:ascii="Times New Roman" w:hAnsi="Times New Roman"/>
          <w:b w:val="false"/>
          <w:i w:val="false"/>
          <w:color w:val="000000"/>
          <w:sz w:val="28"/>
        </w:rPr>
        <w:t xml:space="preserve"> www.school.edu.ru</w:t>
      </w:r>
      <w:bookmarkEnd w:id="44"/>
      <w:r>
        <w:rPr>
          <w:sz w:val="28"/>
        </w:rPr>
        <w:br/>
      </w:r>
      <w:bookmarkStart w:name="9a54c4b8-b2ef-4fc1-87b1-da44b5d58279" w:id="45"/>
      <w:r>
        <w:rPr>
          <w:rFonts w:ascii="Times New Roman" w:hAnsi="Times New Roman"/>
          <w:b w:val="false"/>
          <w:i w:val="false"/>
          <w:color w:val="000000"/>
          <w:sz w:val="28"/>
        </w:rPr>
        <w:t xml:space="preserve"> https://uchi.ru</w:t>
      </w:r>
      <w:bookmarkEnd w:id="45"/>
      <w:r>
        <w:rPr>
          <w:sz w:val="28"/>
        </w:rPr>
        <w:br/>
      </w:r>
      <w:bookmarkStart w:name="9a54c4b8-b2ef-4fc1-87b1-da44b5d58279" w:id="46"/>
      <w:bookmarkEnd w:id="4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376292" w:id="47"/>
    <w:p>
      <w:pPr>
        <w:sectPr>
          <w:pgSz w:w="11906" w:h="16383" w:orient="portrait"/>
        </w:sectPr>
      </w:pPr>
    </w:p>
    <w:bookmarkEnd w:id="47"/>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